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B5A1" w14:textId="77777777" w:rsidR="009D54B5" w:rsidRDefault="00087B11" w:rsidP="3D30D20E">
      <w:pPr>
        <w:spacing w:after="0"/>
        <w:jc w:val="center"/>
        <w:rPr>
          <w:b/>
          <w:bCs/>
          <w:color w:val="25A8BA"/>
          <w:lang w:val="en-GB"/>
        </w:rPr>
      </w:pPr>
      <w:r>
        <w:rPr>
          <w:b/>
          <w:bCs/>
          <w:color w:val="25A8BA"/>
          <w:lang w:val="en-GB"/>
        </w:rPr>
        <w:t xml:space="preserve">          </w:t>
      </w:r>
    </w:p>
    <w:p w14:paraId="2392FE21" w14:textId="5ABE31AE" w:rsidR="00905C09" w:rsidRPr="00236D85" w:rsidRDefault="00FF6218" w:rsidP="3D30D20E">
      <w:pPr>
        <w:spacing w:after="0"/>
        <w:jc w:val="center"/>
        <w:rPr>
          <w:b/>
          <w:bCs/>
          <w:color w:val="25A8BA"/>
          <w:sz w:val="32"/>
          <w:szCs w:val="32"/>
          <w:lang w:val="en-GB"/>
        </w:rPr>
      </w:pPr>
      <w:r w:rsidRPr="00236D85">
        <w:rPr>
          <w:b/>
          <w:bCs/>
          <w:color w:val="25A8BA"/>
          <w:sz w:val="32"/>
          <w:szCs w:val="32"/>
          <w:lang w:val="en-GB"/>
        </w:rPr>
        <w:t>PROGRAMMA DI FORMAZIONE MULTIDISCIPLINARE</w:t>
      </w:r>
    </w:p>
    <w:p w14:paraId="28E4ADF7" w14:textId="2456DD71" w:rsidR="00C73997" w:rsidRPr="00236D85" w:rsidRDefault="5F127925" w:rsidP="3D30D20E">
      <w:pPr>
        <w:spacing w:after="0"/>
        <w:jc w:val="center"/>
        <w:rPr>
          <w:rFonts w:asciiTheme="majorHAnsi" w:eastAsiaTheme="majorEastAsia" w:hAnsiTheme="majorHAnsi" w:cstheme="majorBidi"/>
          <w:b/>
          <w:bCs/>
          <w:i/>
          <w:iCs/>
          <w:color w:val="1D869C"/>
          <w:sz w:val="32"/>
          <w:szCs w:val="32"/>
          <w:lang w:val="it-IT"/>
        </w:rPr>
      </w:pPr>
      <w:r w:rsidRPr="00236D85">
        <w:rPr>
          <w:rFonts w:asciiTheme="majorHAnsi" w:eastAsiaTheme="majorEastAsia" w:hAnsiTheme="majorHAnsi" w:cstheme="majorBidi"/>
          <w:b/>
          <w:bCs/>
          <w:i/>
          <w:iCs/>
          <w:color w:val="1D869C"/>
          <w:sz w:val="32"/>
          <w:szCs w:val="32"/>
          <w:lang w:val="it-IT"/>
        </w:rPr>
        <w:t>Formazione Salute Mentale di Comunità</w:t>
      </w:r>
      <w:r w:rsidR="00FF6218" w:rsidRPr="00236D85">
        <w:rPr>
          <w:rFonts w:asciiTheme="majorHAnsi" w:eastAsiaTheme="majorEastAsia" w:hAnsiTheme="majorHAnsi" w:cstheme="majorBidi"/>
          <w:b/>
          <w:bCs/>
          <w:i/>
          <w:iCs/>
          <w:color w:val="1D869C"/>
          <w:sz w:val="32"/>
          <w:szCs w:val="32"/>
          <w:lang w:val="it-IT"/>
        </w:rPr>
        <w:t xml:space="preserve"> </w:t>
      </w:r>
    </w:p>
    <w:p w14:paraId="69196286" w14:textId="77777777" w:rsidR="008A58F4" w:rsidRPr="00FF6218" w:rsidRDefault="008A58F4" w:rsidP="3D30D20E">
      <w:pPr>
        <w:spacing w:after="0"/>
        <w:jc w:val="center"/>
        <w:rPr>
          <w:rFonts w:asciiTheme="majorHAnsi" w:eastAsiaTheme="majorEastAsia" w:hAnsiTheme="majorHAnsi" w:cstheme="majorBidi"/>
          <w:b/>
          <w:bCs/>
          <w:i/>
          <w:iCs/>
          <w:color w:val="1D869C"/>
        </w:rPr>
      </w:pPr>
    </w:p>
    <w:p w14:paraId="63EB0F5D" w14:textId="77777777" w:rsidR="00236D85" w:rsidRDefault="00236D85" w:rsidP="00905C09">
      <w:pPr>
        <w:spacing w:after="0"/>
        <w:ind w:left="-993" w:right="-908"/>
        <w:jc w:val="center"/>
        <w:rPr>
          <w:rFonts w:asciiTheme="majorHAnsi" w:eastAsiaTheme="majorEastAsia" w:hAnsiTheme="majorHAnsi" w:cstheme="majorBidi"/>
          <w:b/>
          <w:bCs/>
          <w:color w:val="1D869C"/>
          <w:lang w:val="pt-PT"/>
        </w:rPr>
      </w:pPr>
    </w:p>
    <w:p w14:paraId="204B6A47" w14:textId="77777777" w:rsidR="00236D85" w:rsidRDefault="00236D85" w:rsidP="00905C09">
      <w:pPr>
        <w:spacing w:after="0"/>
        <w:ind w:left="-993" w:right="-908"/>
        <w:jc w:val="center"/>
        <w:rPr>
          <w:rFonts w:asciiTheme="majorHAnsi" w:eastAsiaTheme="majorEastAsia" w:hAnsiTheme="majorHAnsi" w:cstheme="majorBidi"/>
          <w:b/>
          <w:bCs/>
          <w:color w:val="1D869C"/>
          <w:lang w:val="pt-PT"/>
        </w:rPr>
      </w:pPr>
    </w:p>
    <w:p w14:paraId="70C24058" w14:textId="602AC597" w:rsidR="005A0AF0" w:rsidRPr="00FF6218" w:rsidRDefault="00F0447F" w:rsidP="00905C09">
      <w:pPr>
        <w:spacing w:after="0"/>
        <w:ind w:left="-993" w:right="-908"/>
        <w:jc w:val="center"/>
        <w:rPr>
          <w:rFonts w:asciiTheme="majorHAnsi" w:eastAsiaTheme="majorEastAsia" w:hAnsiTheme="majorHAnsi" w:cstheme="majorBidi"/>
          <w:b/>
          <w:bCs/>
          <w:color w:val="1D869C"/>
          <w:lang w:val="pt-PT"/>
        </w:rPr>
      </w:pPr>
      <w:r w:rsidRPr="39E7E559">
        <w:rPr>
          <w:rFonts w:asciiTheme="majorHAnsi" w:eastAsiaTheme="majorEastAsia" w:hAnsiTheme="majorHAnsi" w:cstheme="majorBidi"/>
          <w:b/>
          <w:bCs/>
          <w:color w:val="1D869C"/>
          <w:lang w:val="pt-PT"/>
        </w:rPr>
        <w:t>AGENDA</w:t>
      </w:r>
      <w:r w:rsidR="00905C09" w:rsidRPr="39E7E559">
        <w:rPr>
          <w:rFonts w:asciiTheme="majorHAnsi" w:eastAsiaTheme="majorEastAsia" w:hAnsiTheme="majorHAnsi" w:cstheme="majorBidi"/>
          <w:b/>
          <w:bCs/>
          <w:color w:val="1D869C"/>
          <w:lang w:val="pt-PT"/>
        </w:rPr>
        <w:t xml:space="preserve"> </w:t>
      </w:r>
      <w:r w:rsidR="00FF6218" w:rsidRPr="39E7E559">
        <w:rPr>
          <w:rFonts w:asciiTheme="majorHAnsi" w:eastAsiaTheme="majorEastAsia" w:hAnsiTheme="majorHAnsi" w:cstheme="majorBidi"/>
          <w:b/>
          <w:bCs/>
          <w:color w:val="1D869C"/>
          <w:lang w:val="pt-PT"/>
        </w:rPr>
        <w:t>–</w:t>
      </w:r>
      <w:r w:rsidR="00905C09" w:rsidRPr="39E7E559">
        <w:rPr>
          <w:rFonts w:asciiTheme="majorHAnsi" w:eastAsiaTheme="majorEastAsia" w:hAnsiTheme="majorHAnsi" w:cstheme="majorBidi"/>
          <w:b/>
          <w:bCs/>
          <w:color w:val="1D869C"/>
          <w:lang w:val="pt-PT"/>
        </w:rPr>
        <w:t xml:space="preserve"> </w:t>
      </w:r>
      <w:r w:rsidR="00FF6218" w:rsidRPr="39E7E559">
        <w:rPr>
          <w:rFonts w:asciiTheme="majorHAnsi" w:eastAsiaTheme="majorEastAsia" w:hAnsiTheme="majorHAnsi" w:cstheme="majorBidi"/>
          <w:b/>
          <w:bCs/>
          <w:color w:val="1D869C"/>
          <w:lang w:val="pt-PT"/>
        </w:rPr>
        <w:t>Formazione</w:t>
      </w:r>
    </w:p>
    <w:p w14:paraId="7F742AD3" w14:textId="261AB079" w:rsidR="005A0AF0" w:rsidRPr="00FF6218" w:rsidRDefault="00AC457A" w:rsidP="5D6E78B8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1D869C"/>
          <w:lang w:val="it-IT"/>
        </w:rPr>
      </w:pPr>
      <w:r>
        <w:rPr>
          <w:rFonts w:asciiTheme="majorHAnsi" w:eastAsiaTheme="majorEastAsia" w:hAnsiTheme="majorHAnsi" w:cstheme="majorBidi"/>
          <w:b/>
          <w:bCs/>
          <w:color w:val="1D869C"/>
          <w:lang w:val="it-IT"/>
        </w:rPr>
        <w:t>31 marzo</w:t>
      </w:r>
      <w:r w:rsidR="6D802EFC" w:rsidRPr="5D6E78B8">
        <w:rPr>
          <w:rFonts w:asciiTheme="majorHAnsi" w:eastAsiaTheme="majorEastAsia" w:hAnsiTheme="majorHAnsi" w:cstheme="majorBidi"/>
          <w:b/>
          <w:bCs/>
          <w:color w:val="1D869C"/>
          <w:lang w:val="it-IT"/>
        </w:rPr>
        <w:t xml:space="preserve"> 2026 </w:t>
      </w:r>
      <w:r w:rsidR="005C4FF7">
        <w:rPr>
          <w:rFonts w:asciiTheme="majorHAnsi" w:eastAsiaTheme="majorEastAsia" w:hAnsiTheme="majorHAnsi" w:cstheme="majorBidi"/>
          <w:b/>
          <w:bCs/>
          <w:color w:val="1D869C"/>
          <w:lang w:val="it-IT"/>
        </w:rPr>
        <w:t>–</w:t>
      </w:r>
      <w:r w:rsidR="6D802EFC" w:rsidRPr="5D6E78B8">
        <w:rPr>
          <w:rFonts w:asciiTheme="majorHAnsi" w:eastAsiaTheme="majorEastAsia" w:hAnsiTheme="majorHAnsi" w:cstheme="majorBidi"/>
          <w:b/>
          <w:bCs/>
          <w:color w:val="1D869C"/>
          <w:lang w:val="it-IT"/>
        </w:rPr>
        <w:t xml:space="preserve"> </w:t>
      </w:r>
      <w:r w:rsidR="005C4FF7">
        <w:rPr>
          <w:rFonts w:asciiTheme="majorHAnsi" w:eastAsiaTheme="majorEastAsia" w:hAnsiTheme="majorHAnsi" w:cstheme="majorBidi"/>
          <w:b/>
          <w:bCs/>
          <w:color w:val="1D869C"/>
          <w:lang w:val="it-IT"/>
        </w:rPr>
        <w:t>Salone d’onore - P</w:t>
      </w:r>
      <w:r w:rsidR="00774B20">
        <w:rPr>
          <w:rFonts w:asciiTheme="majorHAnsi" w:eastAsiaTheme="majorEastAsia" w:hAnsiTheme="majorHAnsi" w:cstheme="majorBidi"/>
          <w:b/>
          <w:bCs/>
          <w:color w:val="1D869C"/>
          <w:lang w:val="it-IT"/>
        </w:rPr>
        <w:t xml:space="preserve">ALMANOVA             </w:t>
      </w:r>
    </w:p>
    <w:tbl>
      <w:tblPr>
        <w:tblW w:w="8665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85"/>
        <w:gridCol w:w="7180"/>
      </w:tblGrid>
      <w:tr w:rsidR="006D124D" w:rsidRPr="007E7AFE" w14:paraId="6FD3D604" w14:textId="77777777" w:rsidTr="5D6E78B8">
        <w:trPr>
          <w:trHeight w:val="437"/>
          <w:jc w:val="center"/>
        </w:trPr>
        <w:tc>
          <w:tcPr>
            <w:tcW w:w="8665" w:type="dxa"/>
            <w:gridSpan w:val="2"/>
            <w:shd w:val="clear" w:color="auto" w:fill="DAEEF3" w:themeFill="accent5" w:themeFillTint="33"/>
            <w:noWrap/>
            <w:vAlign w:val="center"/>
          </w:tcPr>
          <w:p w14:paraId="388D3716" w14:textId="39495A35" w:rsidR="00D7172C" w:rsidRDefault="3051E82E" w:rsidP="5D6E78B8">
            <w:pPr>
              <w:spacing w:after="0"/>
              <w:jc w:val="left"/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</w:pPr>
            <w:bookmarkStart w:id="0" w:name="_Hlk196833822"/>
            <w:r w:rsidRPr="5D6E78B8"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  <w:t>1</w:t>
            </w:r>
            <w:r w:rsidRPr="5D6E78B8">
              <w:rPr>
                <w:rFonts w:asciiTheme="majorHAnsi" w:eastAsia="Times New Roman" w:hAnsiTheme="majorHAnsi" w:cstheme="majorBidi"/>
                <w:b/>
                <w:bCs/>
                <w:color w:val="25A8BA"/>
                <w:vertAlign w:val="superscript"/>
                <w:lang w:val="en-GB"/>
              </w:rPr>
              <w:t>st</w:t>
            </w:r>
            <w:r w:rsidRPr="5D6E78B8"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  <w:t xml:space="preserve"> Day</w:t>
            </w:r>
            <w:r w:rsidR="463433CD" w:rsidRPr="5D6E78B8"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  <w:t xml:space="preserve">      </w:t>
            </w:r>
            <w:r w:rsidR="00CA6BDE"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  <w:t>31</w:t>
            </w:r>
            <w:r w:rsidR="463433CD" w:rsidRPr="5D6E78B8"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  <w:t xml:space="preserve"> MARZO</w:t>
            </w:r>
            <w:r w:rsidR="00087B11"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  <w:t xml:space="preserve"> 2026</w:t>
            </w:r>
          </w:p>
          <w:p w14:paraId="7CB967E6" w14:textId="6D4BB7A1" w:rsidR="00087B11" w:rsidRPr="007E7AFE" w:rsidRDefault="00087B11" w:rsidP="5D6E78B8">
            <w:pPr>
              <w:spacing w:after="0"/>
              <w:jc w:val="left"/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</w:pPr>
          </w:p>
        </w:tc>
      </w:tr>
      <w:tr w:rsidR="006D124D" w:rsidRPr="007E7AFE" w14:paraId="52500B73" w14:textId="77777777" w:rsidTr="5D6E78B8">
        <w:trPr>
          <w:trHeight w:val="511"/>
          <w:jc w:val="center"/>
        </w:trPr>
        <w:tc>
          <w:tcPr>
            <w:tcW w:w="1485" w:type="dxa"/>
            <w:noWrap/>
            <w:vAlign w:val="center"/>
            <w:hideMark/>
          </w:tcPr>
          <w:p w14:paraId="0A066F53" w14:textId="33E9725C" w:rsidR="00996AB5" w:rsidRPr="00996AB5" w:rsidRDefault="00996AB5" w:rsidP="5D6E78B8">
            <w:pPr>
              <w:spacing w:after="0"/>
              <w:jc w:val="center"/>
            </w:pPr>
          </w:p>
          <w:p w14:paraId="3FA5E74B" w14:textId="11872E43" w:rsidR="006D124D" w:rsidRPr="007E7AFE" w:rsidRDefault="2D388290" w:rsidP="5D6E78B8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lang w:val="en-GB"/>
              </w:rPr>
            </w:pPr>
            <w:r w:rsidRPr="5D6E78B8">
              <w:rPr>
                <w:rFonts w:asciiTheme="majorHAnsi" w:eastAsia="Times New Roman" w:hAnsiTheme="majorHAnsi" w:cstheme="majorBidi"/>
                <w:color w:val="000000" w:themeColor="text1"/>
                <w:lang w:val="en-GB"/>
              </w:rPr>
              <w:t>09:</w:t>
            </w:r>
            <w:r w:rsidR="5FA09A4A" w:rsidRPr="5D6E78B8">
              <w:rPr>
                <w:rFonts w:asciiTheme="majorHAnsi" w:eastAsia="Times New Roman" w:hAnsiTheme="majorHAnsi" w:cstheme="majorBidi"/>
                <w:color w:val="000000" w:themeColor="text1"/>
                <w:lang w:val="en-GB"/>
              </w:rPr>
              <w:t>00</w:t>
            </w:r>
          </w:p>
        </w:tc>
        <w:tc>
          <w:tcPr>
            <w:tcW w:w="7180" w:type="dxa"/>
            <w:vAlign w:val="center"/>
          </w:tcPr>
          <w:p w14:paraId="5AA6F69F" w14:textId="0F5E9CE0" w:rsidR="006D124D" w:rsidRPr="00CA6BDE" w:rsidRDefault="00730BD9" w:rsidP="5D6E78B8">
            <w:pPr>
              <w:spacing w:after="0"/>
              <w:jc w:val="left"/>
              <w:rPr>
                <w:rFonts w:eastAsia="Calibri" w:cs="Calibri"/>
                <w:sz w:val="24"/>
                <w:szCs w:val="24"/>
                <w:lang w:val="it-IT"/>
              </w:rPr>
            </w:pPr>
            <w:r w:rsidRPr="00CA6BDE">
              <w:rPr>
                <w:rFonts w:eastAsia="Calibri" w:cs="Calibri"/>
                <w:sz w:val="24"/>
                <w:szCs w:val="24"/>
                <w:lang w:val="it-IT"/>
              </w:rPr>
              <w:t>Registrazione partecipanti e presentazione progetto Eu-</w:t>
            </w:r>
            <w:proofErr w:type="spellStart"/>
            <w:r w:rsidRPr="00CA6BDE">
              <w:rPr>
                <w:rFonts w:eastAsia="Calibri" w:cs="Calibri"/>
                <w:sz w:val="24"/>
                <w:szCs w:val="24"/>
                <w:lang w:val="it-IT"/>
              </w:rPr>
              <w:t>promens</w:t>
            </w:r>
            <w:proofErr w:type="spellEnd"/>
          </w:p>
        </w:tc>
      </w:tr>
      <w:tr w:rsidR="006D124D" w:rsidRPr="007E7AFE" w14:paraId="07E9C9FB" w14:textId="77777777" w:rsidTr="5D6E78B8">
        <w:trPr>
          <w:trHeight w:val="511"/>
          <w:jc w:val="center"/>
        </w:trPr>
        <w:tc>
          <w:tcPr>
            <w:tcW w:w="1485" w:type="dxa"/>
            <w:noWrap/>
            <w:vAlign w:val="center"/>
            <w:hideMark/>
          </w:tcPr>
          <w:p w14:paraId="2B570EB0" w14:textId="650E26E4" w:rsidR="006D124D" w:rsidRPr="007E7AFE" w:rsidRDefault="1B8C6617" w:rsidP="5D6E78B8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lang w:val="en-GB"/>
              </w:rPr>
            </w:pPr>
            <w:r w:rsidRPr="5D6E78B8">
              <w:rPr>
                <w:rFonts w:asciiTheme="majorHAnsi" w:eastAsia="Times New Roman" w:hAnsiTheme="majorHAnsi" w:cstheme="majorBidi"/>
                <w:color w:val="000000" w:themeColor="text1"/>
                <w:lang w:val="en-GB"/>
              </w:rPr>
              <w:t>1</w:t>
            </w:r>
            <w:r w:rsidR="61AFA82D" w:rsidRPr="5D6E78B8">
              <w:rPr>
                <w:rFonts w:asciiTheme="majorHAnsi" w:eastAsia="Times New Roman" w:hAnsiTheme="majorHAnsi" w:cstheme="majorBidi"/>
                <w:color w:val="000000" w:themeColor="text1"/>
                <w:lang w:val="en-GB"/>
              </w:rPr>
              <w:t>0</w:t>
            </w:r>
            <w:r w:rsidRPr="5D6E78B8">
              <w:rPr>
                <w:rFonts w:asciiTheme="majorHAnsi" w:eastAsia="Times New Roman" w:hAnsiTheme="majorHAnsi" w:cstheme="majorBidi"/>
                <w:color w:val="000000" w:themeColor="text1"/>
                <w:lang w:val="en-GB"/>
              </w:rPr>
              <w:t>.00</w:t>
            </w:r>
          </w:p>
        </w:tc>
        <w:tc>
          <w:tcPr>
            <w:tcW w:w="7180" w:type="dxa"/>
            <w:vAlign w:val="center"/>
          </w:tcPr>
          <w:p w14:paraId="45DB44C3" w14:textId="0D437D3A" w:rsidR="006D124D" w:rsidRPr="00CA6BDE" w:rsidRDefault="00A04C43" w:rsidP="00CA6BDE">
            <w:pPr>
              <w:spacing w:after="0"/>
              <w:jc w:val="left"/>
              <w:rPr>
                <w:rFonts w:eastAsia="Calibri" w:cs="Calibri"/>
                <w:sz w:val="24"/>
                <w:szCs w:val="24"/>
                <w:lang w:val="it-IT"/>
              </w:rPr>
            </w:pPr>
            <w:r w:rsidRPr="00996AB5">
              <w:rPr>
                <w:rFonts w:eastAsia="Calibri" w:cs="Calibri"/>
                <w:sz w:val="24"/>
                <w:szCs w:val="24"/>
                <w:lang w:val="it-IT"/>
              </w:rPr>
              <w:t xml:space="preserve">Salute </w:t>
            </w:r>
            <w:r w:rsidR="652ED243" w:rsidRPr="00996AB5">
              <w:rPr>
                <w:rFonts w:eastAsia="Calibri" w:cs="Calibri"/>
                <w:sz w:val="24"/>
                <w:szCs w:val="24"/>
                <w:lang w:val="it-IT"/>
              </w:rPr>
              <w:t>mentale giovanile nel contesto di riferimento</w:t>
            </w:r>
            <w:r w:rsidRPr="00996AB5">
              <w:rPr>
                <w:rFonts w:eastAsia="Calibri" w:cs="Calibri"/>
                <w:sz w:val="24"/>
                <w:szCs w:val="24"/>
                <w:lang w:val="it-IT"/>
              </w:rPr>
              <w:t xml:space="preserve">, </w:t>
            </w:r>
            <w:proofErr w:type="gramStart"/>
            <w:r w:rsidR="00071C5A" w:rsidRPr="00996AB5">
              <w:rPr>
                <w:rFonts w:eastAsia="Calibri" w:cs="Calibri"/>
                <w:sz w:val="24"/>
                <w:szCs w:val="24"/>
                <w:lang w:val="it-IT"/>
              </w:rPr>
              <w:t xml:space="preserve">il </w:t>
            </w:r>
            <w:r w:rsidRPr="00996AB5">
              <w:rPr>
                <w:rFonts w:eastAsia="Calibri" w:cs="Calibri"/>
                <w:sz w:val="24"/>
                <w:szCs w:val="24"/>
                <w:lang w:val="it-IT"/>
              </w:rPr>
              <w:t xml:space="preserve"> </w:t>
            </w:r>
            <w:r w:rsidRPr="00CA6BDE">
              <w:rPr>
                <w:rFonts w:eastAsia="Calibri" w:cs="Calibri"/>
                <w:sz w:val="24"/>
                <w:szCs w:val="24"/>
                <w:lang w:val="it-IT"/>
              </w:rPr>
              <w:t>sistema</w:t>
            </w:r>
            <w:proofErr w:type="gramEnd"/>
            <w:r w:rsidRPr="00CA6BDE">
              <w:rPr>
                <w:rFonts w:eastAsia="Calibri" w:cs="Calibri"/>
                <w:sz w:val="24"/>
                <w:szCs w:val="24"/>
                <w:lang w:val="it-IT"/>
              </w:rPr>
              <w:t xml:space="preserve"> dei servizi e </w:t>
            </w:r>
            <w:r w:rsidR="00071C5A" w:rsidRPr="00CA6BDE">
              <w:rPr>
                <w:rFonts w:eastAsia="Calibri" w:cs="Calibri"/>
                <w:sz w:val="24"/>
                <w:szCs w:val="24"/>
                <w:lang w:val="it-IT"/>
              </w:rPr>
              <w:t xml:space="preserve">la </w:t>
            </w:r>
            <w:r w:rsidRPr="00CA6BDE">
              <w:rPr>
                <w:rFonts w:eastAsia="Calibri" w:cs="Calibri"/>
                <w:sz w:val="24"/>
                <w:szCs w:val="24"/>
                <w:lang w:val="it-IT"/>
              </w:rPr>
              <w:t xml:space="preserve">rete degli </w:t>
            </w:r>
            <w:r w:rsidR="00071C5A" w:rsidRPr="00CA6BDE">
              <w:rPr>
                <w:rFonts w:eastAsia="Calibri" w:cs="Calibri"/>
                <w:sz w:val="24"/>
                <w:szCs w:val="24"/>
                <w:lang w:val="it-IT"/>
              </w:rPr>
              <w:t>stakeholder</w:t>
            </w:r>
          </w:p>
        </w:tc>
      </w:tr>
      <w:tr w:rsidR="006D124D" w:rsidRPr="007E7AFE" w14:paraId="6B0BD608" w14:textId="77777777" w:rsidTr="5D6E78B8">
        <w:trPr>
          <w:trHeight w:val="511"/>
          <w:jc w:val="center"/>
        </w:trPr>
        <w:tc>
          <w:tcPr>
            <w:tcW w:w="1485" w:type="dxa"/>
            <w:noWrap/>
            <w:vAlign w:val="center"/>
            <w:hideMark/>
          </w:tcPr>
          <w:p w14:paraId="458488FD" w14:textId="6831A59D" w:rsidR="006D124D" w:rsidRPr="007E7AFE" w:rsidRDefault="2D388290" w:rsidP="5D6E78B8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lang w:val="en-GB"/>
              </w:rPr>
            </w:pPr>
            <w:r w:rsidRPr="5D6E78B8">
              <w:rPr>
                <w:rFonts w:asciiTheme="majorHAnsi" w:eastAsia="Times New Roman" w:hAnsiTheme="majorHAnsi" w:cstheme="majorBidi"/>
                <w:color w:val="000000" w:themeColor="text1"/>
                <w:lang w:val="en-GB"/>
              </w:rPr>
              <w:t>10</w:t>
            </w:r>
            <w:r w:rsidR="21F117D4" w:rsidRPr="5D6E78B8">
              <w:rPr>
                <w:rFonts w:asciiTheme="majorHAnsi" w:eastAsia="Times New Roman" w:hAnsiTheme="majorHAnsi" w:cstheme="majorBidi"/>
                <w:color w:val="000000" w:themeColor="text1"/>
                <w:lang w:val="en-GB"/>
              </w:rPr>
              <w:t>.30</w:t>
            </w:r>
          </w:p>
        </w:tc>
        <w:tc>
          <w:tcPr>
            <w:tcW w:w="7180" w:type="dxa"/>
            <w:vAlign w:val="center"/>
          </w:tcPr>
          <w:p w14:paraId="08882BFA" w14:textId="5BC93A3C" w:rsidR="006D124D" w:rsidRPr="00CA6BDE" w:rsidRDefault="21F117D4" w:rsidP="5D6E78B8">
            <w:pPr>
              <w:spacing w:after="0"/>
              <w:jc w:val="left"/>
              <w:rPr>
                <w:rFonts w:eastAsia="Calibri" w:cs="Calibri"/>
                <w:sz w:val="24"/>
                <w:szCs w:val="24"/>
                <w:lang w:val="it-IT"/>
              </w:rPr>
            </w:pPr>
            <w:r w:rsidRPr="5D6E78B8">
              <w:rPr>
                <w:rFonts w:eastAsia="Calibri" w:cs="Calibri"/>
                <w:sz w:val="24"/>
                <w:szCs w:val="24"/>
                <w:lang w:val="it-IT"/>
              </w:rPr>
              <w:t xml:space="preserve">Buone </w:t>
            </w:r>
            <w:r w:rsidR="00C60A90" w:rsidRPr="5D6E78B8">
              <w:rPr>
                <w:rFonts w:eastAsia="Calibri" w:cs="Calibri"/>
                <w:sz w:val="24"/>
                <w:szCs w:val="24"/>
                <w:lang w:val="it-IT"/>
              </w:rPr>
              <w:t xml:space="preserve">pratiche </w:t>
            </w:r>
            <w:r w:rsidR="00870592">
              <w:rPr>
                <w:rFonts w:eastAsia="Calibri" w:cs="Calibri"/>
                <w:sz w:val="24"/>
                <w:szCs w:val="24"/>
                <w:lang w:val="it-IT"/>
              </w:rPr>
              <w:t xml:space="preserve">nazionali e </w:t>
            </w:r>
            <w:r w:rsidR="008762DD">
              <w:rPr>
                <w:rFonts w:eastAsia="Calibri" w:cs="Calibri"/>
                <w:sz w:val="24"/>
                <w:szCs w:val="24"/>
                <w:lang w:val="it-IT"/>
              </w:rPr>
              <w:t xml:space="preserve">internazionali per </w:t>
            </w:r>
            <w:r w:rsidR="008762DD" w:rsidRPr="5D6E78B8">
              <w:rPr>
                <w:rFonts w:eastAsia="Calibri" w:cs="Calibri"/>
                <w:sz w:val="24"/>
                <w:szCs w:val="24"/>
                <w:lang w:val="it-IT"/>
              </w:rPr>
              <w:t>la</w:t>
            </w:r>
            <w:r w:rsidR="008762DD">
              <w:rPr>
                <w:rFonts w:eastAsia="Calibri" w:cs="Calibri"/>
                <w:sz w:val="24"/>
                <w:szCs w:val="24"/>
                <w:lang w:val="it-IT"/>
              </w:rPr>
              <w:t xml:space="preserve"> </w:t>
            </w:r>
            <w:r w:rsidRPr="5D6E78B8">
              <w:rPr>
                <w:rFonts w:eastAsia="Calibri" w:cs="Calibri"/>
                <w:sz w:val="24"/>
                <w:szCs w:val="24"/>
                <w:lang w:val="it-IT"/>
              </w:rPr>
              <w:t xml:space="preserve">salute </w:t>
            </w:r>
            <w:r w:rsidR="008762DD" w:rsidRPr="5D6E78B8">
              <w:rPr>
                <w:rFonts w:eastAsia="Calibri" w:cs="Calibri"/>
                <w:sz w:val="24"/>
                <w:szCs w:val="24"/>
                <w:lang w:val="it-IT"/>
              </w:rPr>
              <w:t>mentale</w:t>
            </w:r>
            <w:r w:rsidR="008762DD">
              <w:rPr>
                <w:rFonts w:eastAsia="Calibri" w:cs="Calibri"/>
                <w:sz w:val="24"/>
                <w:szCs w:val="24"/>
                <w:lang w:val="it-IT"/>
              </w:rPr>
              <w:t xml:space="preserve"> dei giovani</w:t>
            </w:r>
            <w:r w:rsidR="008762DD" w:rsidRPr="5D6E78B8">
              <w:rPr>
                <w:rFonts w:eastAsia="Calibri" w:cs="Calibri"/>
                <w:sz w:val="24"/>
                <w:szCs w:val="24"/>
                <w:lang w:val="it-IT"/>
              </w:rPr>
              <w:t xml:space="preserve"> -</w:t>
            </w:r>
            <w:r w:rsidR="00C60A90">
              <w:rPr>
                <w:rFonts w:eastAsia="Calibri" w:cs="Calibri"/>
                <w:sz w:val="24"/>
                <w:szCs w:val="24"/>
                <w:lang w:val="it-IT"/>
              </w:rPr>
              <w:t xml:space="preserve"> </w:t>
            </w:r>
            <w:proofErr w:type="gramStart"/>
            <w:r w:rsidR="00C60A90">
              <w:rPr>
                <w:rFonts w:eastAsia="Calibri" w:cs="Calibri"/>
                <w:sz w:val="24"/>
                <w:szCs w:val="24"/>
                <w:lang w:val="it-IT"/>
              </w:rPr>
              <w:t xml:space="preserve">progetto  </w:t>
            </w:r>
            <w:proofErr w:type="spellStart"/>
            <w:r w:rsidR="00C60A90" w:rsidRPr="5D6E78B8">
              <w:rPr>
                <w:rFonts w:eastAsia="Calibri" w:cs="Calibri"/>
                <w:sz w:val="24"/>
                <w:szCs w:val="24"/>
                <w:lang w:val="it-IT"/>
              </w:rPr>
              <w:t>Youngle</w:t>
            </w:r>
            <w:proofErr w:type="spellEnd"/>
            <w:proofErr w:type="gramEnd"/>
            <w:r w:rsidRPr="5D6E78B8">
              <w:rPr>
                <w:rFonts w:eastAsia="Calibri" w:cs="Calibri"/>
                <w:sz w:val="24"/>
                <w:szCs w:val="24"/>
                <w:lang w:val="it-IT"/>
              </w:rPr>
              <w:t xml:space="preserve">  </w:t>
            </w:r>
            <w:r w:rsidRPr="00CA6BDE">
              <w:rPr>
                <w:rFonts w:eastAsia="Calibri" w:cs="Calibri"/>
                <w:sz w:val="24"/>
                <w:szCs w:val="24"/>
                <w:lang w:val="it-IT"/>
              </w:rPr>
              <w:t xml:space="preserve"> </w:t>
            </w:r>
          </w:p>
        </w:tc>
      </w:tr>
      <w:tr w:rsidR="008546FC" w:rsidRPr="007E7AFE" w14:paraId="4DD5A887" w14:textId="77777777" w:rsidTr="5D6E78B8">
        <w:trPr>
          <w:trHeight w:val="511"/>
          <w:jc w:val="center"/>
        </w:trPr>
        <w:tc>
          <w:tcPr>
            <w:tcW w:w="1485" w:type="dxa"/>
            <w:noWrap/>
            <w:vAlign w:val="center"/>
          </w:tcPr>
          <w:p w14:paraId="785E1419" w14:textId="6D875B21" w:rsidR="008546FC" w:rsidRPr="007E7AFE" w:rsidRDefault="4A442563" w:rsidP="5FD2AFD1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lang w:val="en-GB"/>
              </w:rPr>
            </w:pPr>
            <w:r w:rsidRPr="007E7AFE">
              <w:rPr>
                <w:rFonts w:asciiTheme="majorHAnsi" w:eastAsia="Times New Roman" w:hAnsiTheme="majorHAnsi" w:cstheme="majorBidi"/>
                <w:color w:val="000000" w:themeColor="text1"/>
                <w:lang w:val="en-GB"/>
              </w:rPr>
              <w:t>12.00</w:t>
            </w:r>
          </w:p>
        </w:tc>
        <w:tc>
          <w:tcPr>
            <w:tcW w:w="7180" w:type="dxa"/>
            <w:vAlign w:val="center"/>
          </w:tcPr>
          <w:p w14:paraId="7E86AF9C" w14:textId="594EE60B" w:rsidR="008546FC" w:rsidRPr="007E7AFE" w:rsidRDefault="1C47EBD8" w:rsidP="5D6E78B8">
            <w:pPr>
              <w:spacing w:after="0"/>
              <w:jc w:val="left"/>
              <w:rPr>
                <w:rFonts w:eastAsia="Calibri" w:cs="Calibri"/>
                <w:sz w:val="24"/>
                <w:szCs w:val="24"/>
                <w:lang w:val="it-IT"/>
              </w:rPr>
            </w:pPr>
            <w:r w:rsidRPr="5D6E78B8">
              <w:rPr>
                <w:rFonts w:eastAsia="Calibri" w:cs="Calibri"/>
                <w:sz w:val="24"/>
                <w:szCs w:val="24"/>
                <w:lang w:val="it-IT"/>
              </w:rPr>
              <w:t>Esperienze e buone pratiche locali</w:t>
            </w:r>
            <w:r w:rsidR="00B07171">
              <w:rPr>
                <w:rFonts w:eastAsia="Calibri" w:cs="Calibri"/>
                <w:sz w:val="24"/>
                <w:szCs w:val="24"/>
                <w:lang w:val="it-IT"/>
              </w:rPr>
              <w:t xml:space="preserve">, </w:t>
            </w:r>
            <w:r w:rsidR="00AC457A">
              <w:rPr>
                <w:rFonts w:eastAsia="Calibri" w:cs="Calibri"/>
                <w:sz w:val="24"/>
                <w:szCs w:val="24"/>
                <w:lang w:val="it-IT"/>
              </w:rPr>
              <w:t xml:space="preserve">criticità e </w:t>
            </w:r>
            <w:proofErr w:type="gramStart"/>
            <w:r w:rsidR="00AC457A">
              <w:rPr>
                <w:rFonts w:eastAsia="Calibri" w:cs="Calibri"/>
                <w:sz w:val="24"/>
                <w:szCs w:val="24"/>
                <w:lang w:val="it-IT"/>
              </w:rPr>
              <w:t xml:space="preserve">bisogni </w:t>
            </w:r>
            <w:r w:rsidR="00CA6BDE">
              <w:rPr>
                <w:rFonts w:eastAsia="Calibri" w:cs="Calibri"/>
                <w:sz w:val="24"/>
                <w:szCs w:val="24"/>
                <w:lang w:val="it-IT"/>
              </w:rPr>
              <w:t xml:space="preserve"> -</w:t>
            </w:r>
            <w:proofErr w:type="gramEnd"/>
            <w:r w:rsidR="00CA6BDE">
              <w:rPr>
                <w:rFonts w:eastAsia="Calibri" w:cs="Calibri"/>
                <w:sz w:val="24"/>
                <w:szCs w:val="24"/>
                <w:lang w:val="it-IT"/>
              </w:rPr>
              <w:t xml:space="preserve"> </w:t>
            </w:r>
            <w:r w:rsidR="00C16562">
              <w:rPr>
                <w:rFonts w:eastAsia="Calibri" w:cs="Calibri"/>
                <w:sz w:val="24"/>
                <w:szCs w:val="24"/>
                <w:lang w:val="it-IT"/>
              </w:rPr>
              <w:t xml:space="preserve"> progettazione partecipata</w:t>
            </w:r>
          </w:p>
          <w:p w14:paraId="4C35FA71" w14:textId="7353FBAD" w:rsidR="008546FC" w:rsidRPr="00CA6BDE" w:rsidRDefault="008546FC" w:rsidP="5D6E78B8">
            <w:pPr>
              <w:spacing w:after="0"/>
              <w:jc w:val="left"/>
              <w:rPr>
                <w:rFonts w:eastAsia="Calibri" w:cs="Calibri"/>
                <w:sz w:val="24"/>
                <w:szCs w:val="24"/>
                <w:lang w:val="it-IT"/>
              </w:rPr>
            </w:pPr>
          </w:p>
        </w:tc>
      </w:tr>
      <w:tr w:rsidR="006D124D" w:rsidRPr="007E7AFE" w14:paraId="7057DEB4" w14:textId="77777777" w:rsidTr="5D6E78B8">
        <w:trPr>
          <w:trHeight w:val="511"/>
          <w:jc w:val="center"/>
        </w:trPr>
        <w:tc>
          <w:tcPr>
            <w:tcW w:w="1485" w:type="dxa"/>
            <w:noWrap/>
            <w:vAlign w:val="center"/>
            <w:hideMark/>
          </w:tcPr>
          <w:p w14:paraId="19403EA0" w14:textId="7A5E672C" w:rsidR="006D124D" w:rsidRPr="007E7AFE" w:rsidRDefault="2D388290" w:rsidP="5D6E78B8">
            <w:pPr>
              <w:spacing w:after="0"/>
              <w:jc w:val="center"/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</w:pPr>
            <w:r w:rsidRPr="5D6E78B8"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  <w:t>1</w:t>
            </w:r>
            <w:r w:rsidR="1B8C6617" w:rsidRPr="5D6E78B8"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  <w:t>3</w:t>
            </w:r>
            <w:r w:rsidRPr="5D6E78B8"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  <w:t>:</w:t>
            </w:r>
            <w:r w:rsidR="1B8C6617" w:rsidRPr="5D6E78B8"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  <w:t>0</w:t>
            </w:r>
            <w:r w:rsidRPr="5D6E78B8"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  <w:t>0</w:t>
            </w:r>
            <w:r w:rsidR="7119D938" w:rsidRPr="5D6E78B8"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  <w:t xml:space="preserve"> </w:t>
            </w:r>
          </w:p>
        </w:tc>
        <w:tc>
          <w:tcPr>
            <w:tcW w:w="7180" w:type="dxa"/>
            <w:vAlign w:val="center"/>
            <w:hideMark/>
          </w:tcPr>
          <w:p w14:paraId="50AF4E33" w14:textId="0E34B541" w:rsidR="006D124D" w:rsidRPr="007E7AFE" w:rsidRDefault="5A0B6DE8" w:rsidP="5FD2AFD1">
            <w:pPr>
              <w:spacing w:after="0"/>
              <w:jc w:val="left"/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</w:pPr>
            <w:r w:rsidRPr="007E7AFE">
              <w:rPr>
                <w:rFonts w:asciiTheme="majorHAnsi" w:eastAsia="Times New Roman" w:hAnsiTheme="majorHAnsi" w:cstheme="majorBidi"/>
                <w:b/>
                <w:bCs/>
                <w:color w:val="25A8BA"/>
                <w:lang w:val="en-GB"/>
              </w:rPr>
              <w:t xml:space="preserve">Lunch </w:t>
            </w:r>
          </w:p>
        </w:tc>
      </w:tr>
      <w:tr w:rsidR="00AC457A" w:rsidRPr="007E7AFE" w14:paraId="1A450AF2" w14:textId="77777777" w:rsidTr="5D6E78B8">
        <w:trPr>
          <w:trHeight w:val="511"/>
          <w:jc w:val="center"/>
        </w:trPr>
        <w:tc>
          <w:tcPr>
            <w:tcW w:w="1485" w:type="dxa"/>
            <w:noWrap/>
            <w:vAlign w:val="center"/>
            <w:hideMark/>
          </w:tcPr>
          <w:p w14:paraId="4BF17A3B" w14:textId="2ADCCA92" w:rsidR="00AC457A" w:rsidRPr="007E7AFE" w:rsidRDefault="00AC457A" w:rsidP="00974F44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lang w:val="en-GB"/>
              </w:rPr>
            </w:pPr>
            <w:r w:rsidRPr="5FD2AFD1">
              <w:rPr>
                <w:rFonts w:asciiTheme="majorHAnsi" w:eastAsia="Times New Roman" w:hAnsiTheme="majorHAnsi" w:cstheme="majorBidi"/>
                <w:color w:val="000000" w:themeColor="text1"/>
                <w:lang w:val="en-GB"/>
              </w:rPr>
              <w:t>14:</w:t>
            </w:r>
            <w:r>
              <w:rPr>
                <w:rFonts w:asciiTheme="majorHAnsi" w:eastAsia="Times New Roman" w:hAnsiTheme="majorHAnsi" w:cstheme="majorBidi"/>
                <w:color w:val="000000" w:themeColor="text1"/>
                <w:lang w:val="en-GB"/>
              </w:rPr>
              <w:t>00</w:t>
            </w:r>
          </w:p>
        </w:tc>
        <w:tc>
          <w:tcPr>
            <w:tcW w:w="7180" w:type="dxa"/>
            <w:vAlign w:val="center"/>
          </w:tcPr>
          <w:p w14:paraId="09EB1303" w14:textId="35999947" w:rsidR="00AC457A" w:rsidRPr="00CA6BDE" w:rsidRDefault="00AC457A" w:rsidP="5D6E78B8">
            <w:pPr>
              <w:spacing w:after="0"/>
              <w:jc w:val="left"/>
              <w:rPr>
                <w:rFonts w:eastAsia="Calibri" w:cs="Calibri"/>
                <w:sz w:val="24"/>
                <w:szCs w:val="24"/>
                <w:lang w:val="it-IT"/>
              </w:rPr>
            </w:pPr>
            <w:r w:rsidRPr="00CA6BDE">
              <w:rPr>
                <w:rFonts w:eastAsia="Calibri" w:cs="Calibri"/>
                <w:sz w:val="24"/>
                <w:szCs w:val="24"/>
                <w:lang w:val="it-IT"/>
              </w:rPr>
              <w:t xml:space="preserve">Azioni per la salute mentale di comunità rivolta ai giovani: piano di azione  </w:t>
            </w:r>
          </w:p>
        </w:tc>
      </w:tr>
      <w:tr w:rsidR="00974F44" w:rsidRPr="007E7AFE" w14:paraId="47330C9A" w14:textId="77777777" w:rsidTr="5D6E78B8">
        <w:trPr>
          <w:trHeight w:val="511"/>
          <w:jc w:val="center"/>
        </w:trPr>
        <w:tc>
          <w:tcPr>
            <w:tcW w:w="1485" w:type="dxa"/>
            <w:noWrap/>
            <w:vAlign w:val="center"/>
            <w:hideMark/>
          </w:tcPr>
          <w:p w14:paraId="07E95319" w14:textId="37B36869" w:rsidR="00974F44" w:rsidRPr="007E7AFE" w:rsidRDefault="006454EF" w:rsidP="5D6E78B8">
            <w:pPr>
              <w:spacing w:after="0"/>
              <w:jc w:val="center"/>
            </w:pPr>
            <w:r w:rsidRPr="5D6E78B8">
              <w:rPr>
                <w:rFonts w:asciiTheme="majorHAnsi" w:eastAsia="Times New Roman" w:hAnsiTheme="majorHAnsi" w:cstheme="majorBidi"/>
                <w:color w:val="000000" w:themeColor="text1"/>
                <w:lang w:val="en-GB"/>
              </w:rPr>
              <w:t>1</w:t>
            </w:r>
            <w:r w:rsidR="00937D9F">
              <w:rPr>
                <w:rFonts w:asciiTheme="majorHAnsi" w:eastAsia="Times New Roman" w:hAnsiTheme="majorHAnsi" w:cstheme="majorBidi"/>
                <w:color w:val="000000" w:themeColor="text1"/>
                <w:lang w:val="en-GB"/>
              </w:rPr>
              <w:t>7.</w:t>
            </w:r>
            <w:r w:rsidRPr="5D6E78B8">
              <w:rPr>
                <w:rFonts w:asciiTheme="majorHAnsi" w:eastAsia="Times New Roman" w:hAnsiTheme="majorHAnsi" w:cstheme="majorBidi"/>
                <w:color w:val="000000" w:themeColor="text1"/>
                <w:lang w:val="en-GB"/>
              </w:rPr>
              <w:t>00</w:t>
            </w:r>
          </w:p>
        </w:tc>
        <w:tc>
          <w:tcPr>
            <w:tcW w:w="7180" w:type="dxa"/>
            <w:vAlign w:val="center"/>
          </w:tcPr>
          <w:p w14:paraId="1D259E35" w14:textId="7D8029B9" w:rsidR="00974F44" w:rsidRPr="00CA6BDE" w:rsidRDefault="006454EF" w:rsidP="5D6E78B8">
            <w:pPr>
              <w:spacing w:after="0"/>
              <w:jc w:val="left"/>
              <w:rPr>
                <w:rFonts w:eastAsia="Calibri" w:cs="Calibri"/>
                <w:sz w:val="24"/>
                <w:szCs w:val="24"/>
                <w:lang w:val="it-IT"/>
              </w:rPr>
            </w:pPr>
            <w:r w:rsidRPr="00CA6BDE">
              <w:rPr>
                <w:rFonts w:eastAsia="Calibri" w:cs="Calibri"/>
                <w:sz w:val="24"/>
                <w:szCs w:val="24"/>
                <w:lang w:val="it-IT"/>
              </w:rPr>
              <w:t>Conclusion</w:t>
            </w:r>
            <w:r w:rsidR="0037373B" w:rsidRPr="00CA6BDE">
              <w:rPr>
                <w:rFonts w:eastAsia="Calibri" w:cs="Calibri"/>
                <w:sz w:val="24"/>
                <w:szCs w:val="24"/>
                <w:lang w:val="it-IT"/>
              </w:rPr>
              <w:t>e lavori</w:t>
            </w:r>
          </w:p>
        </w:tc>
      </w:tr>
      <w:bookmarkEnd w:id="0"/>
    </w:tbl>
    <w:p w14:paraId="05DBD8CA" w14:textId="6B3F56B4" w:rsidR="5D6E78B8" w:rsidRDefault="5D6E78B8"/>
    <w:p w14:paraId="4DB3D55D" w14:textId="314C4199" w:rsidR="5D6E78B8" w:rsidRDefault="5D6E78B8"/>
    <w:p w14:paraId="29F0A372" w14:textId="77777777" w:rsidR="5FD2AFD1" w:rsidRDefault="5FD2AFD1" w:rsidP="5FD2AFD1">
      <w:pPr>
        <w:spacing w:after="0"/>
        <w:rPr>
          <w:lang w:val="en-GB"/>
        </w:rPr>
      </w:pPr>
    </w:p>
    <w:p w14:paraId="34760487" w14:textId="140F30D9" w:rsidR="00A3024D" w:rsidRDefault="00A3024D">
      <w:pPr>
        <w:jc w:val="left"/>
        <w:rPr>
          <w:lang w:val="en-GB"/>
        </w:rPr>
      </w:pPr>
    </w:p>
    <w:sectPr w:rsidR="00A3024D" w:rsidSect="00F044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7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1AEF" w14:textId="77777777" w:rsidR="00340A54" w:rsidRDefault="00340A54" w:rsidP="008617E7">
      <w:pPr>
        <w:spacing w:after="0" w:line="240" w:lineRule="auto"/>
      </w:pPr>
      <w:r>
        <w:separator/>
      </w:r>
    </w:p>
  </w:endnote>
  <w:endnote w:type="continuationSeparator" w:id="0">
    <w:p w14:paraId="28358B08" w14:textId="77777777" w:rsidR="00340A54" w:rsidRDefault="00340A54" w:rsidP="008617E7">
      <w:pPr>
        <w:spacing w:after="0" w:line="240" w:lineRule="auto"/>
      </w:pPr>
      <w:r>
        <w:continuationSeparator/>
      </w:r>
    </w:p>
  </w:endnote>
  <w:endnote w:type="continuationNotice" w:id="1">
    <w:p w14:paraId="52D79A04" w14:textId="77777777" w:rsidR="00340A54" w:rsidRDefault="00340A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1E01" w14:textId="77777777" w:rsidR="00DF6C9A" w:rsidRDefault="00DF6C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E42F" w14:textId="77777777" w:rsidR="00B457E5" w:rsidRDefault="00B457E5">
    <w:pPr>
      <w:pStyle w:val="Pidipagina"/>
      <w:tabs>
        <w:tab w:val="clear" w:pos="4680"/>
        <w:tab w:val="clear" w:pos="9360"/>
      </w:tabs>
      <w:jc w:val="center"/>
      <w:rPr>
        <w:caps/>
        <w:color w:val="4F81BD" w:themeColor="accent1"/>
      </w:rPr>
    </w:pPr>
    <w:r w:rsidRPr="00B457E5">
      <w:rPr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29785BCD" wp14:editId="48F42C53">
          <wp:simplePos x="0" y="0"/>
          <wp:positionH relativeFrom="margin">
            <wp:posOffset>-1254760</wp:posOffset>
          </wp:positionH>
          <wp:positionV relativeFrom="page">
            <wp:posOffset>9716899</wp:posOffset>
          </wp:positionV>
          <wp:extent cx="8214995" cy="1028700"/>
          <wp:effectExtent l="0" t="0" r="0" b="0"/>
          <wp:wrapNone/>
          <wp:docPr id="353568305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49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D1A788" w14:textId="77777777" w:rsidR="008617E7" w:rsidRPr="00B457E5" w:rsidRDefault="008617E7">
    <w:pPr>
      <w:pStyle w:val="Pidipagina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  <w:r w:rsidRPr="00B457E5">
      <w:rPr>
        <w:caps/>
        <w:color w:val="000000" w:themeColor="text1"/>
      </w:rPr>
      <w:fldChar w:fldCharType="begin"/>
    </w:r>
    <w:r w:rsidRPr="00B457E5">
      <w:rPr>
        <w:caps/>
        <w:color w:val="000000" w:themeColor="text1"/>
      </w:rPr>
      <w:instrText xml:space="preserve"> PAGE   \* MERGEFORMAT </w:instrText>
    </w:r>
    <w:r w:rsidRPr="00B457E5">
      <w:rPr>
        <w:caps/>
        <w:color w:val="000000" w:themeColor="text1"/>
      </w:rPr>
      <w:fldChar w:fldCharType="separate"/>
    </w:r>
    <w:r w:rsidRPr="00B457E5">
      <w:rPr>
        <w:caps/>
        <w:noProof/>
        <w:color w:val="000000" w:themeColor="text1"/>
      </w:rPr>
      <w:t>2</w:t>
    </w:r>
    <w:r w:rsidRPr="00B457E5">
      <w:rPr>
        <w:caps/>
        <w:noProof/>
        <w:color w:val="000000" w:themeColor="text1"/>
      </w:rPr>
      <w:fldChar w:fldCharType="end"/>
    </w:r>
  </w:p>
  <w:p w14:paraId="0014D8B0" w14:textId="77777777" w:rsidR="008617E7" w:rsidRDefault="008617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83CE" w14:textId="77777777" w:rsidR="008F167F" w:rsidRPr="00DF0B0D" w:rsidRDefault="00D67C64" w:rsidP="00DF0B0D">
    <w:pPr>
      <w:pStyle w:val="Pidipagina"/>
    </w:pPr>
    <w:r w:rsidRPr="00B457E5">
      <w:rPr>
        <w:noProof/>
        <w:color w:val="000000" w:themeColor="text1"/>
      </w:rPr>
      <w:drawing>
        <wp:anchor distT="0" distB="0" distL="114300" distR="114300" simplePos="0" relativeHeight="251658243" behindDoc="1" locked="0" layoutInCell="1" allowOverlap="1" wp14:anchorId="272060FF" wp14:editId="2035E829">
          <wp:simplePos x="0" y="0"/>
          <wp:positionH relativeFrom="margin">
            <wp:posOffset>-1188720</wp:posOffset>
          </wp:positionH>
          <wp:positionV relativeFrom="page">
            <wp:posOffset>9770110</wp:posOffset>
          </wp:positionV>
          <wp:extent cx="8214995" cy="1028700"/>
          <wp:effectExtent l="0" t="0" r="0" b="0"/>
          <wp:wrapNone/>
          <wp:docPr id="1229644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49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A9E5" w14:textId="77777777" w:rsidR="00340A54" w:rsidRDefault="00340A54" w:rsidP="008617E7">
      <w:pPr>
        <w:spacing w:after="0" w:line="240" w:lineRule="auto"/>
      </w:pPr>
      <w:r>
        <w:separator/>
      </w:r>
    </w:p>
  </w:footnote>
  <w:footnote w:type="continuationSeparator" w:id="0">
    <w:p w14:paraId="0F448FAB" w14:textId="77777777" w:rsidR="00340A54" w:rsidRDefault="00340A54" w:rsidP="008617E7">
      <w:pPr>
        <w:spacing w:after="0" w:line="240" w:lineRule="auto"/>
      </w:pPr>
      <w:r>
        <w:continuationSeparator/>
      </w:r>
    </w:p>
  </w:footnote>
  <w:footnote w:type="continuationNotice" w:id="1">
    <w:p w14:paraId="733F3375" w14:textId="77777777" w:rsidR="00340A54" w:rsidRDefault="00340A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03CD" w14:textId="77777777" w:rsidR="00DF6C9A" w:rsidRDefault="00DF6C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E330D" w14:textId="4B31CD69" w:rsidR="005B1A76" w:rsidRPr="005B1A76" w:rsidRDefault="00293648" w:rsidP="005B1A76">
    <w:pPr>
      <w:pStyle w:val="Intestazione"/>
      <w:rPr>
        <w:lang w:val="it-IT"/>
      </w:rPr>
    </w:pPr>
    <w:r w:rsidRPr="00C936F1">
      <w:rPr>
        <w:noProof/>
        <w:sz w:val="32"/>
        <w:szCs w:val="32"/>
      </w:rPr>
      <w:drawing>
        <wp:anchor distT="0" distB="0" distL="114300" distR="114300" simplePos="0" relativeHeight="251658244" behindDoc="1" locked="0" layoutInCell="1" allowOverlap="1" wp14:anchorId="6D2E717F" wp14:editId="59A6878B">
          <wp:simplePos x="0" y="0"/>
          <wp:positionH relativeFrom="column">
            <wp:posOffset>-919163</wp:posOffset>
          </wp:positionH>
          <wp:positionV relativeFrom="paragraph">
            <wp:posOffset>87947</wp:posOffset>
          </wp:positionV>
          <wp:extent cx="1332391" cy="461962"/>
          <wp:effectExtent l="0" t="0" r="1270" b="0"/>
          <wp:wrapNone/>
          <wp:docPr id="1501857650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857650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391" cy="461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9" behindDoc="0" locked="0" layoutInCell="1" allowOverlap="1" wp14:anchorId="55B06E8F" wp14:editId="101C5976">
          <wp:simplePos x="0" y="0"/>
          <wp:positionH relativeFrom="column">
            <wp:posOffset>4818380</wp:posOffset>
          </wp:positionH>
          <wp:positionV relativeFrom="page">
            <wp:posOffset>499745</wp:posOffset>
          </wp:positionV>
          <wp:extent cx="926465" cy="541020"/>
          <wp:effectExtent l="0" t="0" r="6985" b="0"/>
          <wp:wrapTopAndBottom/>
          <wp:docPr id="177237271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1" locked="0" layoutInCell="1" allowOverlap="1" wp14:anchorId="07830B5C" wp14:editId="7DDF6CF0">
              <wp:simplePos x="0" y="0"/>
              <wp:positionH relativeFrom="column">
                <wp:posOffset>595313</wp:posOffset>
              </wp:positionH>
              <wp:positionV relativeFrom="paragraph">
                <wp:posOffset>-71437</wp:posOffset>
              </wp:positionV>
              <wp:extent cx="3429000" cy="885825"/>
              <wp:effectExtent l="0" t="0" r="0" b="9525"/>
              <wp:wrapNone/>
              <wp:docPr id="5727594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F3F16" w14:textId="77777777" w:rsidR="00F0447F" w:rsidRPr="00C936F1" w:rsidRDefault="00F0447F" w:rsidP="00DF6C9A">
                          <w:pPr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C936F1">
                            <w:rPr>
                              <w:color w:val="1C869C"/>
                              <w:sz w:val="36"/>
                              <w:szCs w:val="36"/>
                            </w:rPr>
                            <w:t>European Programme for Mental health Exchanges, Networking and Skills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30B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.9pt;margin-top:-5.6pt;width:270pt;height:69.7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" stroked="f">
              <v:textbox>
                <w:txbxContent>
                  <w:p w14:paraId="1FBF3F16" w14:textId="77777777" w:rsidR="00F0447F" w:rsidRPr="00C936F1" w:rsidRDefault="00F0447F" w:rsidP="00DF6C9A">
                    <w:pPr>
                      <w:spacing w:line="240" w:lineRule="auto"/>
                      <w:rPr>
                        <w:sz w:val="24"/>
                        <w:szCs w:val="24"/>
                      </w:rPr>
                    </w:pPr>
                    <w:r w:rsidRPr="00C936F1">
                      <w:rPr>
                        <w:color w:val="1C869C"/>
                        <w:sz w:val="36"/>
                        <w:szCs w:val="36"/>
                      </w:rPr>
                      <w:t>European Programme for Mental health Exchanges, Networking and Skills</w:t>
                    </w:r>
                  </w:p>
                </w:txbxContent>
              </v:textbox>
            </v:shape>
          </w:pict>
        </mc:Fallback>
      </mc:AlternateContent>
    </w:r>
  </w:p>
  <w:p w14:paraId="75E4AD6B" w14:textId="69E9D8DF" w:rsidR="00F0447F" w:rsidRDefault="00F044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F921" w14:textId="77777777" w:rsidR="00C936F1" w:rsidRDefault="00C936F1" w:rsidP="00C936F1">
    <w:pPr>
      <w:pStyle w:val="Intestazione"/>
      <w:ind w:left="2160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3EE30748" wp14:editId="269B29FA">
              <wp:simplePos x="0" y="0"/>
              <wp:positionH relativeFrom="column">
                <wp:posOffset>1333500</wp:posOffset>
              </wp:positionH>
              <wp:positionV relativeFrom="paragraph">
                <wp:posOffset>-91440</wp:posOffset>
              </wp:positionV>
              <wp:extent cx="5044440" cy="662940"/>
              <wp:effectExtent l="0" t="0" r="381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444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83859" w14:textId="77777777" w:rsidR="00C936F1" w:rsidRPr="00C936F1" w:rsidRDefault="00C936F1" w:rsidP="00C936F1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936F1">
                            <w:rPr>
                              <w:color w:val="1C869C"/>
                              <w:sz w:val="36"/>
                              <w:szCs w:val="36"/>
                            </w:rPr>
                            <w:t>European Programme for Mental health Exchanges, Networking and Skills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EE30748">
              <v:stroke joinstyle="miter"/>
              <v:path gradientshapeok="t" o:connecttype="rect"/>
            </v:shapetype>
            <v:shape id="_x0000_s1027" style="position:absolute;left:0;text-align:left;margin-left:105pt;margin-top:-7.2pt;width:397.2pt;height:52.2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">
              <v:textbox>
                <w:txbxContent>
                  <w:p w:rsidRPr="00C936F1" w:rsidR="00C936F1" w:rsidP="00C936F1" w:rsidRDefault="00C936F1" w14:paraId="4F183859" w14:textId="77777777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C936F1">
                      <w:rPr>
                        <w:color w:val="1C869C"/>
                        <w:sz w:val="36"/>
                        <w:szCs w:val="36"/>
                      </w:rPr>
                      <w:t>European Programme for Mental health Exchanges, Networking and Skills</w:t>
                    </w:r>
                  </w:p>
                </w:txbxContent>
              </v:textbox>
            </v:shape>
          </w:pict>
        </mc:Fallback>
      </mc:AlternateContent>
    </w:r>
    <w:r w:rsidRPr="00C936F1">
      <w:rPr>
        <w:noProof/>
        <w:sz w:val="32"/>
        <w:szCs w:val="32"/>
      </w:rPr>
      <w:drawing>
        <wp:anchor distT="0" distB="0" distL="114300" distR="114300" simplePos="0" relativeHeight="251658241" behindDoc="1" locked="0" layoutInCell="1" allowOverlap="1" wp14:anchorId="29A626FA" wp14:editId="6631FF6A">
          <wp:simplePos x="0" y="0"/>
          <wp:positionH relativeFrom="column">
            <wp:posOffset>-640080</wp:posOffset>
          </wp:positionH>
          <wp:positionV relativeFrom="paragraph">
            <wp:posOffset>-189865</wp:posOffset>
          </wp:positionV>
          <wp:extent cx="1866265" cy="647413"/>
          <wp:effectExtent l="0" t="0" r="635" b="635"/>
          <wp:wrapNone/>
          <wp:docPr id="15372508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265" cy="647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B8D7F"/>
    <w:multiLevelType w:val="hybridMultilevel"/>
    <w:tmpl w:val="FFFFFFFF"/>
    <w:lvl w:ilvl="0" w:tplc="49245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A8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70D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A4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45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526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6E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C3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04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E75A30"/>
    <w:multiLevelType w:val="multilevel"/>
    <w:tmpl w:val="7596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A6A2F6E"/>
    <w:multiLevelType w:val="hybridMultilevel"/>
    <w:tmpl w:val="909E65CE"/>
    <w:lvl w:ilvl="0" w:tplc="0BDE8B76">
      <w:start w:val="1"/>
      <w:numFmt w:val="decimal"/>
      <w:lvlText w:val="%1)"/>
      <w:lvlJc w:val="left"/>
      <w:pPr>
        <w:ind w:left="720" w:hanging="360"/>
      </w:pPr>
    </w:lvl>
    <w:lvl w:ilvl="1" w:tplc="A3AA318C">
      <w:start w:val="1"/>
      <w:numFmt w:val="decimal"/>
      <w:lvlText w:val="%2)"/>
      <w:lvlJc w:val="left"/>
      <w:pPr>
        <w:ind w:left="720" w:hanging="360"/>
      </w:pPr>
    </w:lvl>
    <w:lvl w:ilvl="2" w:tplc="2F482F1E">
      <w:start w:val="1"/>
      <w:numFmt w:val="decimal"/>
      <w:lvlText w:val="%3)"/>
      <w:lvlJc w:val="left"/>
      <w:pPr>
        <w:ind w:left="720" w:hanging="360"/>
      </w:pPr>
    </w:lvl>
    <w:lvl w:ilvl="3" w:tplc="DD4C4B00">
      <w:start w:val="1"/>
      <w:numFmt w:val="decimal"/>
      <w:lvlText w:val="%4)"/>
      <w:lvlJc w:val="left"/>
      <w:pPr>
        <w:ind w:left="720" w:hanging="360"/>
      </w:pPr>
    </w:lvl>
    <w:lvl w:ilvl="4" w:tplc="97E4A6D8">
      <w:start w:val="1"/>
      <w:numFmt w:val="decimal"/>
      <w:lvlText w:val="%5)"/>
      <w:lvlJc w:val="left"/>
      <w:pPr>
        <w:ind w:left="720" w:hanging="360"/>
      </w:pPr>
    </w:lvl>
    <w:lvl w:ilvl="5" w:tplc="4A2E2F88">
      <w:start w:val="1"/>
      <w:numFmt w:val="decimal"/>
      <w:lvlText w:val="%6)"/>
      <w:lvlJc w:val="left"/>
      <w:pPr>
        <w:ind w:left="720" w:hanging="360"/>
      </w:pPr>
    </w:lvl>
    <w:lvl w:ilvl="6" w:tplc="FCBC8606">
      <w:start w:val="1"/>
      <w:numFmt w:val="decimal"/>
      <w:lvlText w:val="%7)"/>
      <w:lvlJc w:val="left"/>
      <w:pPr>
        <w:ind w:left="720" w:hanging="360"/>
      </w:pPr>
    </w:lvl>
    <w:lvl w:ilvl="7" w:tplc="F86610AA">
      <w:start w:val="1"/>
      <w:numFmt w:val="decimal"/>
      <w:lvlText w:val="%8)"/>
      <w:lvlJc w:val="left"/>
      <w:pPr>
        <w:ind w:left="720" w:hanging="360"/>
      </w:pPr>
    </w:lvl>
    <w:lvl w:ilvl="8" w:tplc="991A11A0">
      <w:start w:val="1"/>
      <w:numFmt w:val="decimal"/>
      <w:lvlText w:val="%9)"/>
      <w:lvlJc w:val="left"/>
      <w:pPr>
        <w:ind w:left="720" w:hanging="360"/>
      </w:pPr>
    </w:lvl>
  </w:abstractNum>
  <w:abstractNum w:abstractNumId="12" w15:restartNumberingAfterBreak="0">
    <w:nsid w:val="0B5A1F71"/>
    <w:multiLevelType w:val="hybridMultilevel"/>
    <w:tmpl w:val="CD2ED8E4"/>
    <w:lvl w:ilvl="0" w:tplc="2000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0E120604"/>
    <w:multiLevelType w:val="hybridMultilevel"/>
    <w:tmpl w:val="10DC214C"/>
    <w:lvl w:ilvl="0" w:tplc="7A8A616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57E3A"/>
    <w:multiLevelType w:val="hybridMultilevel"/>
    <w:tmpl w:val="90020C2A"/>
    <w:lvl w:ilvl="0" w:tplc="2000000B">
      <w:start w:val="1"/>
      <w:numFmt w:val="bullet"/>
      <w:lvlText w:val=""/>
      <w:lvlJc w:val="left"/>
      <w:pPr>
        <w:ind w:left="-23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</w:abstractNum>
  <w:abstractNum w:abstractNumId="15" w15:restartNumberingAfterBreak="0">
    <w:nsid w:val="171A73F5"/>
    <w:multiLevelType w:val="hybridMultilevel"/>
    <w:tmpl w:val="AD38A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24588"/>
    <w:multiLevelType w:val="hybridMultilevel"/>
    <w:tmpl w:val="5D68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0229F9"/>
    <w:multiLevelType w:val="hybridMultilevel"/>
    <w:tmpl w:val="E9EA5BE4"/>
    <w:lvl w:ilvl="0" w:tplc="2000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 w15:restartNumberingAfterBreak="0">
    <w:nsid w:val="1BC16941"/>
    <w:multiLevelType w:val="multilevel"/>
    <w:tmpl w:val="7FB8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7B0E1C"/>
    <w:multiLevelType w:val="hybridMultilevel"/>
    <w:tmpl w:val="D72A23BA"/>
    <w:lvl w:ilvl="0" w:tplc="7A8A616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B2EEA"/>
    <w:multiLevelType w:val="hybridMultilevel"/>
    <w:tmpl w:val="FB28DA90"/>
    <w:lvl w:ilvl="0" w:tplc="39AE3064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1" w15:restartNumberingAfterBreak="0">
    <w:nsid w:val="2D2638B8"/>
    <w:multiLevelType w:val="hybridMultilevel"/>
    <w:tmpl w:val="4440D884"/>
    <w:lvl w:ilvl="0" w:tplc="2000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2" w15:restartNumberingAfterBreak="0">
    <w:nsid w:val="32122BBE"/>
    <w:multiLevelType w:val="hybridMultilevel"/>
    <w:tmpl w:val="BB88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814DF"/>
    <w:multiLevelType w:val="hybridMultilevel"/>
    <w:tmpl w:val="A7E824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F12F8"/>
    <w:multiLevelType w:val="hybridMultilevel"/>
    <w:tmpl w:val="BA5C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24F51"/>
    <w:multiLevelType w:val="hybridMultilevel"/>
    <w:tmpl w:val="3658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A0629"/>
    <w:multiLevelType w:val="hybridMultilevel"/>
    <w:tmpl w:val="824AF312"/>
    <w:lvl w:ilvl="0" w:tplc="20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6C4DF8"/>
    <w:multiLevelType w:val="hybridMultilevel"/>
    <w:tmpl w:val="B892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66E65"/>
    <w:multiLevelType w:val="hybridMultilevel"/>
    <w:tmpl w:val="E408944A"/>
    <w:lvl w:ilvl="0" w:tplc="2000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9" w15:restartNumberingAfterBreak="0">
    <w:nsid w:val="528D3F88"/>
    <w:multiLevelType w:val="hybridMultilevel"/>
    <w:tmpl w:val="F1B8B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00B8B"/>
    <w:multiLevelType w:val="hybridMultilevel"/>
    <w:tmpl w:val="189A3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77C15"/>
    <w:multiLevelType w:val="hybridMultilevel"/>
    <w:tmpl w:val="08D2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6368C"/>
    <w:multiLevelType w:val="hybridMultilevel"/>
    <w:tmpl w:val="9BD0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35BC0"/>
    <w:multiLevelType w:val="hybridMultilevel"/>
    <w:tmpl w:val="2AA2D6C4"/>
    <w:lvl w:ilvl="0" w:tplc="2000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4" w15:restartNumberingAfterBreak="0">
    <w:nsid w:val="5F63143D"/>
    <w:multiLevelType w:val="multilevel"/>
    <w:tmpl w:val="38E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EA5E92"/>
    <w:multiLevelType w:val="hybridMultilevel"/>
    <w:tmpl w:val="FD8EE4B0"/>
    <w:lvl w:ilvl="0" w:tplc="7A8A616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733E5"/>
    <w:multiLevelType w:val="hybridMultilevel"/>
    <w:tmpl w:val="FFFFFFFF"/>
    <w:lvl w:ilvl="0" w:tplc="2B863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0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6D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CF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8C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8C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6A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6C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88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B518F"/>
    <w:multiLevelType w:val="hybridMultilevel"/>
    <w:tmpl w:val="62F0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91926"/>
    <w:multiLevelType w:val="hybridMultilevel"/>
    <w:tmpl w:val="657A7868"/>
    <w:lvl w:ilvl="0" w:tplc="A36E5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B6CA9"/>
    <w:multiLevelType w:val="multilevel"/>
    <w:tmpl w:val="D5A6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4379F1"/>
    <w:multiLevelType w:val="multilevel"/>
    <w:tmpl w:val="BBAC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7C5A3A"/>
    <w:multiLevelType w:val="hybridMultilevel"/>
    <w:tmpl w:val="768A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C5007"/>
    <w:multiLevelType w:val="multilevel"/>
    <w:tmpl w:val="D6BE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02267B"/>
    <w:multiLevelType w:val="hybridMultilevel"/>
    <w:tmpl w:val="4364B260"/>
    <w:lvl w:ilvl="0" w:tplc="8F0C6AD0">
      <w:numFmt w:val="bullet"/>
      <w:lvlText w:val="-"/>
      <w:lvlJc w:val="left"/>
      <w:pPr>
        <w:ind w:left="-633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4" w15:restartNumberingAfterBreak="0">
    <w:nsid w:val="7A4D21FF"/>
    <w:multiLevelType w:val="hybridMultilevel"/>
    <w:tmpl w:val="DC568D4C"/>
    <w:lvl w:ilvl="0" w:tplc="7A8A616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501522">
    <w:abstractNumId w:val="9"/>
  </w:num>
  <w:num w:numId="2" w16cid:durableId="1239171052">
    <w:abstractNumId w:val="36"/>
  </w:num>
  <w:num w:numId="3" w16cid:durableId="26759114">
    <w:abstractNumId w:val="8"/>
  </w:num>
  <w:num w:numId="4" w16cid:durableId="1227491783">
    <w:abstractNumId w:val="6"/>
  </w:num>
  <w:num w:numId="5" w16cid:durableId="1180124113">
    <w:abstractNumId w:val="5"/>
  </w:num>
  <w:num w:numId="6" w16cid:durableId="1546481403">
    <w:abstractNumId w:val="4"/>
  </w:num>
  <w:num w:numId="7" w16cid:durableId="1293974841">
    <w:abstractNumId w:val="7"/>
  </w:num>
  <w:num w:numId="8" w16cid:durableId="1269894367">
    <w:abstractNumId w:val="3"/>
  </w:num>
  <w:num w:numId="9" w16cid:durableId="363990789">
    <w:abstractNumId w:val="2"/>
  </w:num>
  <w:num w:numId="10" w16cid:durableId="2109541128">
    <w:abstractNumId w:val="1"/>
  </w:num>
  <w:num w:numId="11" w16cid:durableId="752317857">
    <w:abstractNumId w:val="0"/>
  </w:num>
  <w:num w:numId="12" w16cid:durableId="32779792">
    <w:abstractNumId w:val="31"/>
  </w:num>
  <w:num w:numId="13" w16cid:durableId="13119941">
    <w:abstractNumId w:val="16"/>
  </w:num>
  <w:num w:numId="14" w16cid:durableId="1672025700">
    <w:abstractNumId w:val="25"/>
  </w:num>
  <w:num w:numId="15" w16cid:durableId="1572228732">
    <w:abstractNumId w:val="24"/>
  </w:num>
  <w:num w:numId="16" w16cid:durableId="1637028153">
    <w:abstractNumId w:val="37"/>
  </w:num>
  <w:num w:numId="17" w16cid:durableId="1420105193">
    <w:abstractNumId w:val="29"/>
  </w:num>
  <w:num w:numId="18" w16cid:durableId="878317789">
    <w:abstractNumId w:val="15"/>
  </w:num>
  <w:num w:numId="19" w16cid:durableId="2061708552">
    <w:abstractNumId w:val="27"/>
  </w:num>
  <w:num w:numId="20" w16cid:durableId="2145150079">
    <w:abstractNumId w:val="22"/>
  </w:num>
  <w:num w:numId="21" w16cid:durableId="824468061">
    <w:abstractNumId w:val="30"/>
  </w:num>
  <w:num w:numId="22" w16cid:durableId="948776381">
    <w:abstractNumId w:val="32"/>
  </w:num>
  <w:num w:numId="23" w16cid:durableId="303825085">
    <w:abstractNumId w:val="41"/>
  </w:num>
  <w:num w:numId="24" w16cid:durableId="1426540006">
    <w:abstractNumId w:val="35"/>
  </w:num>
  <w:num w:numId="25" w16cid:durableId="1389113263">
    <w:abstractNumId w:val="44"/>
  </w:num>
  <w:num w:numId="26" w16cid:durableId="505487749">
    <w:abstractNumId w:val="19"/>
  </w:num>
  <w:num w:numId="27" w16cid:durableId="292249606">
    <w:abstractNumId w:val="13"/>
  </w:num>
  <w:num w:numId="28" w16cid:durableId="189494228">
    <w:abstractNumId w:val="38"/>
  </w:num>
  <w:num w:numId="29" w16cid:durableId="1503010005">
    <w:abstractNumId w:val="39"/>
  </w:num>
  <w:num w:numId="30" w16cid:durableId="725907723">
    <w:abstractNumId w:val="18"/>
  </w:num>
  <w:num w:numId="31" w16cid:durableId="1829324903">
    <w:abstractNumId w:val="40"/>
  </w:num>
  <w:num w:numId="32" w16cid:durableId="1709065095">
    <w:abstractNumId w:val="10"/>
  </w:num>
  <w:num w:numId="33" w16cid:durableId="481851177">
    <w:abstractNumId w:val="34"/>
  </w:num>
  <w:num w:numId="34" w16cid:durableId="1809009984">
    <w:abstractNumId w:val="42"/>
  </w:num>
  <w:num w:numId="35" w16cid:durableId="762653118">
    <w:abstractNumId w:val="12"/>
  </w:num>
  <w:num w:numId="36" w16cid:durableId="585260799">
    <w:abstractNumId w:val="14"/>
  </w:num>
  <w:num w:numId="37" w16cid:durableId="965817968">
    <w:abstractNumId w:val="17"/>
  </w:num>
  <w:num w:numId="38" w16cid:durableId="1252852878">
    <w:abstractNumId w:val="33"/>
  </w:num>
  <w:num w:numId="39" w16cid:durableId="1263415713">
    <w:abstractNumId w:val="21"/>
  </w:num>
  <w:num w:numId="40" w16cid:durableId="1131244843">
    <w:abstractNumId w:val="43"/>
  </w:num>
  <w:num w:numId="41" w16cid:durableId="1449660690">
    <w:abstractNumId w:val="20"/>
  </w:num>
  <w:num w:numId="42" w16cid:durableId="1658875319">
    <w:abstractNumId w:val="28"/>
  </w:num>
  <w:num w:numId="43" w16cid:durableId="1595475054">
    <w:abstractNumId w:val="23"/>
  </w:num>
  <w:num w:numId="44" w16cid:durableId="301616100">
    <w:abstractNumId w:val="26"/>
  </w:num>
  <w:num w:numId="45" w16cid:durableId="9352888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7F"/>
    <w:rsid w:val="00000B14"/>
    <w:rsid w:val="000025C9"/>
    <w:rsid w:val="00002B41"/>
    <w:rsid w:val="00007E77"/>
    <w:rsid w:val="00010379"/>
    <w:rsid w:val="00013271"/>
    <w:rsid w:val="000140D3"/>
    <w:rsid w:val="0001452A"/>
    <w:rsid w:val="000173D7"/>
    <w:rsid w:val="000173D9"/>
    <w:rsid w:val="0002094F"/>
    <w:rsid w:val="00020AD2"/>
    <w:rsid w:val="00020FA6"/>
    <w:rsid w:val="00024749"/>
    <w:rsid w:val="00024F2B"/>
    <w:rsid w:val="00027E9C"/>
    <w:rsid w:val="00034616"/>
    <w:rsid w:val="00036E1B"/>
    <w:rsid w:val="00043B4E"/>
    <w:rsid w:val="000455E3"/>
    <w:rsid w:val="00045D1C"/>
    <w:rsid w:val="00046411"/>
    <w:rsid w:val="000503CF"/>
    <w:rsid w:val="000519C8"/>
    <w:rsid w:val="0006063C"/>
    <w:rsid w:val="00060CF8"/>
    <w:rsid w:val="00062EE6"/>
    <w:rsid w:val="00071C5A"/>
    <w:rsid w:val="00075531"/>
    <w:rsid w:val="00076310"/>
    <w:rsid w:val="00080A78"/>
    <w:rsid w:val="00080C4E"/>
    <w:rsid w:val="00081900"/>
    <w:rsid w:val="00084C29"/>
    <w:rsid w:val="00085259"/>
    <w:rsid w:val="00086000"/>
    <w:rsid w:val="00087B11"/>
    <w:rsid w:val="000A17AD"/>
    <w:rsid w:val="000A2C66"/>
    <w:rsid w:val="000B04E5"/>
    <w:rsid w:val="000C3C2A"/>
    <w:rsid w:val="000C3E27"/>
    <w:rsid w:val="000C4B33"/>
    <w:rsid w:val="000C4B60"/>
    <w:rsid w:val="000C5D3D"/>
    <w:rsid w:val="000C6B21"/>
    <w:rsid w:val="000D31D4"/>
    <w:rsid w:val="000D44AC"/>
    <w:rsid w:val="000D7C33"/>
    <w:rsid w:val="000D7D07"/>
    <w:rsid w:val="000F1F21"/>
    <w:rsid w:val="001009BB"/>
    <w:rsid w:val="00104FD6"/>
    <w:rsid w:val="001053E7"/>
    <w:rsid w:val="00105FA9"/>
    <w:rsid w:val="00111FBA"/>
    <w:rsid w:val="00114139"/>
    <w:rsid w:val="00117D07"/>
    <w:rsid w:val="00120287"/>
    <w:rsid w:val="00120A93"/>
    <w:rsid w:val="00132370"/>
    <w:rsid w:val="00135A14"/>
    <w:rsid w:val="001409E7"/>
    <w:rsid w:val="00144A6C"/>
    <w:rsid w:val="0015074B"/>
    <w:rsid w:val="00153854"/>
    <w:rsid w:val="0015412B"/>
    <w:rsid w:val="00154518"/>
    <w:rsid w:val="001565F9"/>
    <w:rsid w:val="0016197F"/>
    <w:rsid w:val="0016257E"/>
    <w:rsid w:val="00162FD8"/>
    <w:rsid w:val="0016622B"/>
    <w:rsid w:val="00167097"/>
    <w:rsid w:val="0017270C"/>
    <w:rsid w:val="00173F4A"/>
    <w:rsid w:val="00181AFB"/>
    <w:rsid w:val="00182E6D"/>
    <w:rsid w:val="0018390F"/>
    <w:rsid w:val="001844B8"/>
    <w:rsid w:val="0019032D"/>
    <w:rsid w:val="0019740D"/>
    <w:rsid w:val="001A5863"/>
    <w:rsid w:val="001A5983"/>
    <w:rsid w:val="001B57A3"/>
    <w:rsid w:val="001C0107"/>
    <w:rsid w:val="001C1F30"/>
    <w:rsid w:val="001C5883"/>
    <w:rsid w:val="001C68F5"/>
    <w:rsid w:val="001D12AE"/>
    <w:rsid w:val="001E39FF"/>
    <w:rsid w:val="001F13E0"/>
    <w:rsid w:val="002009E9"/>
    <w:rsid w:val="00203CA8"/>
    <w:rsid w:val="00206832"/>
    <w:rsid w:val="002129B0"/>
    <w:rsid w:val="00216DA7"/>
    <w:rsid w:val="0022033A"/>
    <w:rsid w:val="00222275"/>
    <w:rsid w:val="00223DF4"/>
    <w:rsid w:val="00231323"/>
    <w:rsid w:val="00233711"/>
    <w:rsid w:val="00236D85"/>
    <w:rsid w:val="00240934"/>
    <w:rsid w:val="002550BF"/>
    <w:rsid w:val="002564D3"/>
    <w:rsid w:val="002611A6"/>
    <w:rsid w:val="002640BD"/>
    <w:rsid w:val="00267418"/>
    <w:rsid w:val="00270C6A"/>
    <w:rsid w:val="002732F5"/>
    <w:rsid w:val="00281B79"/>
    <w:rsid w:val="00284028"/>
    <w:rsid w:val="00287C89"/>
    <w:rsid w:val="00287EE8"/>
    <w:rsid w:val="0029360F"/>
    <w:rsid w:val="00293648"/>
    <w:rsid w:val="0029639D"/>
    <w:rsid w:val="00297B59"/>
    <w:rsid w:val="002A085C"/>
    <w:rsid w:val="002A14A7"/>
    <w:rsid w:val="002A2D8D"/>
    <w:rsid w:val="002A3DDF"/>
    <w:rsid w:val="002A4F9C"/>
    <w:rsid w:val="002B088B"/>
    <w:rsid w:val="002B1286"/>
    <w:rsid w:val="002B63FE"/>
    <w:rsid w:val="002E28CF"/>
    <w:rsid w:val="002E6872"/>
    <w:rsid w:val="00300CBB"/>
    <w:rsid w:val="00304682"/>
    <w:rsid w:val="00326F90"/>
    <w:rsid w:val="003362F2"/>
    <w:rsid w:val="00340A54"/>
    <w:rsid w:val="003442D3"/>
    <w:rsid w:val="003623A1"/>
    <w:rsid w:val="00372BE5"/>
    <w:rsid w:val="0037373B"/>
    <w:rsid w:val="003845E1"/>
    <w:rsid w:val="003853F3"/>
    <w:rsid w:val="00391005"/>
    <w:rsid w:val="003920E0"/>
    <w:rsid w:val="00392C5C"/>
    <w:rsid w:val="00395ACD"/>
    <w:rsid w:val="003B4A0D"/>
    <w:rsid w:val="003B660C"/>
    <w:rsid w:val="003C1A2B"/>
    <w:rsid w:val="003C7DB2"/>
    <w:rsid w:val="003D1EC1"/>
    <w:rsid w:val="003D4024"/>
    <w:rsid w:val="003D6EE2"/>
    <w:rsid w:val="003E764B"/>
    <w:rsid w:val="003F5E26"/>
    <w:rsid w:val="00401397"/>
    <w:rsid w:val="004038CE"/>
    <w:rsid w:val="004103AB"/>
    <w:rsid w:val="00412C39"/>
    <w:rsid w:val="004313F1"/>
    <w:rsid w:val="00436C24"/>
    <w:rsid w:val="00451BE0"/>
    <w:rsid w:val="00454A72"/>
    <w:rsid w:val="00456F8A"/>
    <w:rsid w:val="00457560"/>
    <w:rsid w:val="00463113"/>
    <w:rsid w:val="00463507"/>
    <w:rsid w:val="0046646A"/>
    <w:rsid w:val="00472A16"/>
    <w:rsid w:val="00481929"/>
    <w:rsid w:val="00484794"/>
    <w:rsid w:val="00495125"/>
    <w:rsid w:val="0049519D"/>
    <w:rsid w:val="004B08B9"/>
    <w:rsid w:val="004B5751"/>
    <w:rsid w:val="004B5D73"/>
    <w:rsid w:val="004C08B6"/>
    <w:rsid w:val="004D1468"/>
    <w:rsid w:val="004D5E5B"/>
    <w:rsid w:val="004E6CA8"/>
    <w:rsid w:val="004F2C59"/>
    <w:rsid w:val="004F7C54"/>
    <w:rsid w:val="00512CB1"/>
    <w:rsid w:val="00525027"/>
    <w:rsid w:val="005263EA"/>
    <w:rsid w:val="00530A7B"/>
    <w:rsid w:val="00541DAF"/>
    <w:rsid w:val="005457A0"/>
    <w:rsid w:val="005500B3"/>
    <w:rsid w:val="005546D2"/>
    <w:rsid w:val="005625ED"/>
    <w:rsid w:val="00562F04"/>
    <w:rsid w:val="00563F5F"/>
    <w:rsid w:val="00567035"/>
    <w:rsid w:val="00567EDF"/>
    <w:rsid w:val="005828A7"/>
    <w:rsid w:val="00586475"/>
    <w:rsid w:val="005A0AF0"/>
    <w:rsid w:val="005A2F85"/>
    <w:rsid w:val="005A3318"/>
    <w:rsid w:val="005A3320"/>
    <w:rsid w:val="005A64BE"/>
    <w:rsid w:val="005A6E5A"/>
    <w:rsid w:val="005B16EC"/>
    <w:rsid w:val="005B1A76"/>
    <w:rsid w:val="005B1C03"/>
    <w:rsid w:val="005B6A14"/>
    <w:rsid w:val="005C066A"/>
    <w:rsid w:val="005C4FF7"/>
    <w:rsid w:val="005D1C73"/>
    <w:rsid w:val="005D6571"/>
    <w:rsid w:val="005E0181"/>
    <w:rsid w:val="005E786F"/>
    <w:rsid w:val="005F4EEC"/>
    <w:rsid w:val="005F7202"/>
    <w:rsid w:val="00600E72"/>
    <w:rsid w:val="006115E2"/>
    <w:rsid w:val="00621045"/>
    <w:rsid w:val="00626EB6"/>
    <w:rsid w:val="00627630"/>
    <w:rsid w:val="00635954"/>
    <w:rsid w:val="00640B85"/>
    <w:rsid w:val="006420FB"/>
    <w:rsid w:val="00643040"/>
    <w:rsid w:val="00643880"/>
    <w:rsid w:val="006454EF"/>
    <w:rsid w:val="00662150"/>
    <w:rsid w:val="00665BF5"/>
    <w:rsid w:val="006700C0"/>
    <w:rsid w:val="00675CE9"/>
    <w:rsid w:val="00682A51"/>
    <w:rsid w:val="006A058D"/>
    <w:rsid w:val="006A4D2D"/>
    <w:rsid w:val="006C2213"/>
    <w:rsid w:val="006C2802"/>
    <w:rsid w:val="006C6F30"/>
    <w:rsid w:val="006D124D"/>
    <w:rsid w:val="006D7A75"/>
    <w:rsid w:val="006E60BF"/>
    <w:rsid w:val="006F2947"/>
    <w:rsid w:val="006F3384"/>
    <w:rsid w:val="006F41A7"/>
    <w:rsid w:val="006F5E38"/>
    <w:rsid w:val="0070408A"/>
    <w:rsid w:val="00705B76"/>
    <w:rsid w:val="00717E16"/>
    <w:rsid w:val="00730BD9"/>
    <w:rsid w:val="00741CFC"/>
    <w:rsid w:val="007519C0"/>
    <w:rsid w:val="0075626C"/>
    <w:rsid w:val="00757788"/>
    <w:rsid w:val="00757A90"/>
    <w:rsid w:val="007631EB"/>
    <w:rsid w:val="00763AA2"/>
    <w:rsid w:val="00763DDB"/>
    <w:rsid w:val="00764678"/>
    <w:rsid w:val="007662A5"/>
    <w:rsid w:val="0077104D"/>
    <w:rsid w:val="0077489B"/>
    <w:rsid w:val="00774B20"/>
    <w:rsid w:val="007769F6"/>
    <w:rsid w:val="007800AD"/>
    <w:rsid w:val="007868C9"/>
    <w:rsid w:val="0078695E"/>
    <w:rsid w:val="007934E1"/>
    <w:rsid w:val="00793722"/>
    <w:rsid w:val="007969AA"/>
    <w:rsid w:val="007B4B2F"/>
    <w:rsid w:val="007C1150"/>
    <w:rsid w:val="007C3C22"/>
    <w:rsid w:val="007C72A8"/>
    <w:rsid w:val="007D61A0"/>
    <w:rsid w:val="007E17E2"/>
    <w:rsid w:val="007E2120"/>
    <w:rsid w:val="007E46C0"/>
    <w:rsid w:val="007E7AFE"/>
    <w:rsid w:val="00801691"/>
    <w:rsid w:val="00801B9B"/>
    <w:rsid w:val="008067DC"/>
    <w:rsid w:val="00821718"/>
    <w:rsid w:val="0083240A"/>
    <w:rsid w:val="0085299E"/>
    <w:rsid w:val="008546FC"/>
    <w:rsid w:val="00857FC1"/>
    <w:rsid w:val="008617E7"/>
    <w:rsid w:val="0086480E"/>
    <w:rsid w:val="00870592"/>
    <w:rsid w:val="008762DD"/>
    <w:rsid w:val="00876704"/>
    <w:rsid w:val="008806BF"/>
    <w:rsid w:val="00890F1A"/>
    <w:rsid w:val="0089419A"/>
    <w:rsid w:val="008950E6"/>
    <w:rsid w:val="008A201A"/>
    <w:rsid w:val="008A4E12"/>
    <w:rsid w:val="008A58F4"/>
    <w:rsid w:val="008A61BD"/>
    <w:rsid w:val="008B1673"/>
    <w:rsid w:val="008C17E3"/>
    <w:rsid w:val="008C2447"/>
    <w:rsid w:val="008D0B0C"/>
    <w:rsid w:val="008D26EE"/>
    <w:rsid w:val="008D5EAD"/>
    <w:rsid w:val="008D7312"/>
    <w:rsid w:val="008E02B0"/>
    <w:rsid w:val="008E0D2E"/>
    <w:rsid w:val="008E285F"/>
    <w:rsid w:val="008E3A95"/>
    <w:rsid w:val="008E7066"/>
    <w:rsid w:val="008F167F"/>
    <w:rsid w:val="008F6F36"/>
    <w:rsid w:val="008F777A"/>
    <w:rsid w:val="00902E26"/>
    <w:rsid w:val="00905C09"/>
    <w:rsid w:val="009067AF"/>
    <w:rsid w:val="00907843"/>
    <w:rsid w:val="0091426A"/>
    <w:rsid w:val="00916C17"/>
    <w:rsid w:val="009204B7"/>
    <w:rsid w:val="009226BB"/>
    <w:rsid w:val="009247FE"/>
    <w:rsid w:val="009266D8"/>
    <w:rsid w:val="00934646"/>
    <w:rsid w:val="009346A0"/>
    <w:rsid w:val="00937D9F"/>
    <w:rsid w:val="009444E3"/>
    <w:rsid w:val="009458DB"/>
    <w:rsid w:val="00952B8D"/>
    <w:rsid w:val="00956DDA"/>
    <w:rsid w:val="00956E91"/>
    <w:rsid w:val="009571F6"/>
    <w:rsid w:val="00957977"/>
    <w:rsid w:val="00962231"/>
    <w:rsid w:val="00974F44"/>
    <w:rsid w:val="00976E62"/>
    <w:rsid w:val="00977CD7"/>
    <w:rsid w:val="00982670"/>
    <w:rsid w:val="0098727D"/>
    <w:rsid w:val="00987315"/>
    <w:rsid w:val="00990F27"/>
    <w:rsid w:val="00991ACD"/>
    <w:rsid w:val="00996AB5"/>
    <w:rsid w:val="009A0553"/>
    <w:rsid w:val="009A4500"/>
    <w:rsid w:val="009B1497"/>
    <w:rsid w:val="009B28DB"/>
    <w:rsid w:val="009B3203"/>
    <w:rsid w:val="009B58C3"/>
    <w:rsid w:val="009C1AEA"/>
    <w:rsid w:val="009C1D11"/>
    <w:rsid w:val="009C28DF"/>
    <w:rsid w:val="009D54B5"/>
    <w:rsid w:val="009F19E9"/>
    <w:rsid w:val="009F3824"/>
    <w:rsid w:val="009F3ED9"/>
    <w:rsid w:val="009F778C"/>
    <w:rsid w:val="00A00C87"/>
    <w:rsid w:val="00A02BFA"/>
    <w:rsid w:val="00A032FA"/>
    <w:rsid w:val="00A03D8F"/>
    <w:rsid w:val="00A04C43"/>
    <w:rsid w:val="00A12F53"/>
    <w:rsid w:val="00A14A6D"/>
    <w:rsid w:val="00A21F03"/>
    <w:rsid w:val="00A230E8"/>
    <w:rsid w:val="00A26D01"/>
    <w:rsid w:val="00A2791C"/>
    <w:rsid w:val="00A3024D"/>
    <w:rsid w:val="00A30399"/>
    <w:rsid w:val="00A32975"/>
    <w:rsid w:val="00A369DF"/>
    <w:rsid w:val="00A4008B"/>
    <w:rsid w:val="00A410AB"/>
    <w:rsid w:val="00A41AEE"/>
    <w:rsid w:val="00A437F2"/>
    <w:rsid w:val="00A448BD"/>
    <w:rsid w:val="00A475E8"/>
    <w:rsid w:val="00A52972"/>
    <w:rsid w:val="00A6144A"/>
    <w:rsid w:val="00A619A0"/>
    <w:rsid w:val="00A70B2D"/>
    <w:rsid w:val="00A7504E"/>
    <w:rsid w:val="00A759FE"/>
    <w:rsid w:val="00A805D2"/>
    <w:rsid w:val="00A8351F"/>
    <w:rsid w:val="00A879B4"/>
    <w:rsid w:val="00A87DAB"/>
    <w:rsid w:val="00A92943"/>
    <w:rsid w:val="00A965D0"/>
    <w:rsid w:val="00A973F7"/>
    <w:rsid w:val="00AA179B"/>
    <w:rsid w:val="00AA1D8D"/>
    <w:rsid w:val="00AA2740"/>
    <w:rsid w:val="00AA6488"/>
    <w:rsid w:val="00AA6CD7"/>
    <w:rsid w:val="00AC0444"/>
    <w:rsid w:val="00AC3848"/>
    <w:rsid w:val="00AC457A"/>
    <w:rsid w:val="00AC741C"/>
    <w:rsid w:val="00AD7B57"/>
    <w:rsid w:val="00AE6873"/>
    <w:rsid w:val="00AE74B9"/>
    <w:rsid w:val="00AF1E30"/>
    <w:rsid w:val="00B05697"/>
    <w:rsid w:val="00B07171"/>
    <w:rsid w:val="00B119A9"/>
    <w:rsid w:val="00B17789"/>
    <w:rsid w:val="00B20C1D"/>
    <w:rsid w:val="00B20CF8"/>
    <w:rsid w:val="00B22E67"/>
    <w:rsid w:val="00B256B1"/>
    <w:rsid w:val="00B36BAE"/>
    <w:rsid w:val="00B457E5"/>
    <w:rsid w:val="00B47574"/>
    <w:rsid w:val="00B47730"/>
    <w:rsid w:val="00B57B4E"/>
    <w:rsid w:val="00B61368"/>
    <w:rsid w:val="00B631AA"/>
    <w:rsid w:val="00B843D0"/>
    <w:rsid w:val="00B84853"/>
    <w:rsid w:val="00B87DB4"/>
    <w:rsid w:val="00B94C2F"/>
    <w:rsid w:val="00BA4A2F"/>
    <w:rsid w:val="00BA77A9"/>
    <w:rsid w:val="00BB4194"/>
    <w:rsid w:val="00BB45F6"/>
    <w:rsid w:val="00BB59BE"/>
    <w:rsid w:val="00BB64B5"/>
    <w:rsid w:val="00BB6863"/>
    <w:rsid w:val="00BC3E28"/>
    <w:rsid w:val="00BD3431"/>
    <w:rsid w:val="00BD6B36"/>
    <w:rsid w:val="00BD7D98"/>
    <w:rsid w:val="00BE60EC"/>
    <w:rsid w:val="00BF2AEA"/>
    <w:rsid w:val="00BF4E57"/>
    <w:rsid w:val="00BF69FF"/>
    <w:rsid w:val="00BF6B88"/>
    <w:rsid w:val="00BF75C5"/>
    <w:rsid w:val="00C00A7C"/>
    <w:rsid w:val="00C15BB8"/>
    <w:rsid w:val="00C16562"/>
    <w:rsid w:val="00C27CCE"/>
    <w:rsid w:val="00C344A1"/>
    <w:rsid w:val="00C42EDC"/>
    <w:rsid w:val="00C55B20"/>
    <w:rsid w:val="00C56958"/>
    <w:rsid w:val="00C57847"/>
    <w:rsid w:val="00C60A90"/>
    <w:rsid w:val="00C670BA"/>
    <w:rsid w:val="00C71181"/>
    <w:rsid w:val="00C72072"/>
    <w:rsid w:val="00C7268E"/>
    <w:rsid w:val="00C73997"/>
    <w:rsid w:val="00C7551D"/>
    <w:rsid w:val="00C7566F"/>
    <w:rsid w:val="00C76734"/>
    <w:rsid w:val="00C80491"/>
    <w:rsid w:val="00C80AD2"/>
    <w:rsid w:val="00C82377"/>
    <w:rsid w:val="00C84929"/>
    <w:rsid w:val="00C9087B"/>
    <w:rsid w:val="00C90E47"/>
    <w:rsid w:val="00C936F1"/>
    <w:rsid w:val="00CA2D8B"/>
    <w:rsid w:val="00CA32D3"/>
    <w:rsid w:val="00CA3703"/>
    <w:rsid w:val="00CA6BDE"/>
    <w:rsid w:val="00CB0664"/>
    <w:rsid w:val="00CB1664"/>
    <w:rsid w:val="00CB3361"/>
    <w:rsid w:val="00CB61A9"/>
    <w:rsid w:val="00CC349E"/>
    <w:rsid w:val="00CC59A1"/>
    <w:rsid w:val="00CC756F"/>
    <w:rsid w:val="00CE0F55"/>
    <w:rsid w:val="00CE4621"/>
    <w:rsid w:val="00CF06D4"/>
    <w:rsid w:val="00D00F68"/>
    <w:rsid w:val="00D01D15"/>
    <w:rsid w:val="00D02CAE"/>
    <w:rsid w:val="00D033A0"/>
    <w:rsid w:val="00D037DE"/>
    <w:rsid w:val="00D06E60"/>
    <w:rsid w:val="00D1280D"/>
    <w:rsid w:val="00D30984"/>
    <w:rsid w:val="00D3407D"/>
    <w:rsid w:val="00D3783E"/>
    <w:rsid w:val="00D37F4A"/>
    <w:rsid w:val="00D43813"/>
    <w:rsid w:val="00D45585"/>
    <w:rsid w:val="00D54980"/>
    <w:rsid w:val="00D56DE8"/>
    <w:rsid w:val="00D67C64"/>
    <w:rsid w:val="00D7172C"/>
    <w:rsid w:val="00D73628"/>
    <w:rsid w:val="00D74545"/>
    <w:rsid w:val="00D84459"/>
    <w:rsid w:val="00D84858"/>
    <w:rsid w:val="00D87636"/>
    <w:rsid w:val="00D90CEF"/>
    <w:rsid w:val="00DA3C82"/>
    <w:rsid w:val="00DA4764"/>
    <w:rsid w:val="00DB7EAD"/>
    <w:rsid w:val="00DC2773"/>
    <w:rsid w:val="00DC3545"/>
    <w:rsid w:val="00DD0ED4"/>
    <w:rsid w:val="00DD70BD"/>
    <w:rsid w:val="00DD7640"/>
    <w:rsid w:val="00DE1861"/>
    <w:rsid w:val="00DF0B0D"/>
    <w:rsid w:val="00DF27C2"/>
    <w:rsid w:val="00DF4583"/>
    <w:rsid w:val="00DF6C9A"/>
    <w:rsid w:val="00E12219"/>
    <w:rsid w:val="00E12B75"/>
    <w:rsid w:val="00E242D9"/>
    <w:rsid w:val="00E25804"/>
    <w:rsid w:val="00E259D1"/>
    <w:rsid w:val="00E25E3B"/>
    <w:rsid w:val="00E31821"/>
    <w:rsid w:val="00E32CA8"/>
    <w:rsid w:val="00E405C4"/>
    <w:rsid w:val="00E53897"/>
    <w:rsid w:val="00E53C7C"/>
    <w:rsid w:val="00E54480"/>
    <w:rsid w:val="00E7009B"/>
    <w:rsid w:val="00E718F1"/>
    <w:rsid w:val="00E73117"/>
    <w:rsid w:val="00E755B4"/>
    <w:rsid w:val="00E76C8C"/>
    <w:rsid w:val="00E84DE5"/>
    <w:rsid w:val="00E8721D"/>
    <w:rsid w:val="00E90B53"/>
    <w:rsid w:val="00E91739"/>
    <w:rsid w:val="00E93086"/>
    <w:rsid w:val="00E96740"/>
    <w:rsid w:val="00EA29DE"/>
    <w:rsid w:val="00EA5B6E"/>
    <w:rsid w:val="00EA742C"/>
    <w:rsid w:val="00EB2D5C"/>
    <w:rsid w:val="00EB42A8"/>
    <w:rsid w:val="00EB4962"/>
    <w:rsid w:val="00EB6BF3"/>
    <w:rsid w:val="00EB6E47"/>
    <w:rsid w:val="00EC4640"/>
    <w:rsid w:val="00EC691A"/>
    <w:rsid w:val="00EC7E92"/>
    <w:rsid w:val="00ED0D19"/>
    <w:rsid w:val="00ED1C5F"/>
    <w:rsid w:val="00ED2E1C"/>
    <w:rsid w:val="00EE7032"/>
    <w:rsid w:val="00F0447F"/>
    <w:rsid w:val="00F07063"/>
    <w:rsid w:val="00F07BFA"/>
    <w:rsid w:val="00F12C82"/>
    <w:rsid w:val="00F14641"/>
    <w:rsid w:val="00F17398"/>
    <w:rsid w:val="00F22785"/>
    <w:rsid w:val="00F229AA"/>
    <w:rsid w:val="00F229F5"/>
    <w:rsid w:val="00F22A43"/>
    <w:rsid w:val="00F2573C"/>
    <w:rsid w:val="00F272A0"/>
    <w:rsid w:val="00F3311E"/>
    <w:rsid w:val="00F349AE"/>
    <w:rsid w:val="00F35E78"/>
    <w:rsid w:val="00F36BFB"/>
    <w:rsid w:val="00F40A76"/>
    <w:rsid w:val="00F413C9"/>
    <w:rsid w:val="00F47020"/>
    <w:rsid w:val="00F52E63"/>
    <w:rsid w:val="00F55AAB"/>
    <w:rsid w:val="00F60103"/>
    <w:rsid w:val="00F65EB7"/>
    <w:rsid w:val="00F74D08"/>
    <w:rsid w:val="00F86651"/>
    <w:rsid w:val="00F86CAC"/>
    <w:rsid w:val="00F91220"/>
    <w:rsid w:val="00FA29EF"/>
    <w:rsid w:val="00FA3E12"/>
    <w:rsid w:val="00FA46E8"/>
    <w:rsid w:val="00FA6F35"/>
    <w:rsid w:val="00FB03A5"/>
    <w:rsid w:val="00FC693F"/>
    <w:rsid w:val="00FC7105"/>
    <w:rsid w:val="00FD2041"/>
    <w:rsid w:val="00FD4F7F"/>
    <w:rsid w:val="00FE422E"/>
    <w:rsid w:val="00FF6218"/>
    <w:rsid w:val="02540D90"/>
    <w:rsid w:val="035BEF08"/>
    <w:rsid w:val="047D67DB"/>
    <w:rsid w:val="04883E6C"/>
    <w:rsid w:val="05B559EA"/>
    <w:rsid w:val="067032BD"/>
    <w:rsid w:val="06B6DD19"/>
    <w:rsid w:val="073C7F61"/>
    <w:rsid w:val="07608F3F"/>
    <w:rsid w:val="079074FD"/>
    <w:rsid w:val="08FF1323"/>
    <w:rsid w:val="09181055"/>
    <w:rsid w:val="0A2B7A0F"/>
    <w:rsid w:val="0BE54A2B"/>
    <w:rsid w:val="0BF59B1B"/>
    <w:rsid w:val="0C4E7258"/>
    <w:rsid w:val="0CAA1AE8"/>
    <w:rsid w:val="0D5ADD31"/>
    <w:rsid w:val="0D771C62"/>
    <w:rsid w:val="0E96157F"/>
    <w:rsid w:val="0EB2AE0A"/>
    <w:rsid w:val="102DBF16"/>
    <w:rsid w:val="10D65608"/>
    <w:rsid w:val="11554D5E"/>
    <w:rsid w:val="11A9795F"/>
    <w:rsid w:val="11C27B23"/>
    <w:rsid w:val="11E0DDDE"/>
    <w:rsid w:val="12FBB9E1"/>
    <w:rsid w:val="1343C8D6"/>
    <w:rsid w:val="13D5E34B"/>
    <w:rsid w:val="141B3DC6"/>
    <w:rsid w:val="15355C20"/>
    <w:rsid w:val="15538AFE"/>
    <w:rsid w:val="16809D85"/>
    <w:rsid w:val="1828995E"/>
    <w:rsid w:val="198907B8"/>
    <w:rsid w:val="19C187AC"/>
    <w:rsid w:val="1A3CC595"/>
    <w:rsid w:val="1B74079F"/>
    <w:rsid w:val="1B8C6617"/>
    <w:rsid w:val="1BB2A1CF"/>
    <w:rsid w:val="1C47EBD8"/>
    <w:rsid w:val="1C5D8C85"/>
    <w:rsid w:val="1D31857B"/>
    <w:rsid w:val="1DAF521C"/>
    <w:rsid w:val="20D1A2D7"/>
    <w:rsid w:val="20D8BB7B"/>
    <w:rsid w:val="219C7604"/>
    <w:rsid w:val="21F117D4"/>
    <w:rsid w:val="22299F15"/>
    <w:rsid w:val="239155CE"/>
    <w:rsid w:val="245F67B9"/>
    <w:rsid w:val="2506855E"/>
    <w:rsid w:val="2598332B"/>
    <w:rsid w:val="26DB365D"/>
    <w:rsid w:val="281D3ED9"/>
    <w:rsid w:val="286D4343"/>
    <w:rsid w:val="2958DAD0"/>
    <w:rsid w:val="2A10E1E3"/>
    <w:rsid w:val="2A1E846B"/>
    <w:rsid w:val="2A8FB63A"/>
    <w:rsid w:val="2ADDAA48"/>
    <w:rsid w:val="2B8E035F"/>
    <w:rsid w:val="2BAC515D"/>
    <w:rsid w:val="2C6F68D5"/>
    <w:rsid w:val="2CAD16EA"/>
    <w:rsid w:val="2D388290"/>
    <w:rsid w:val="2E0B7A13"/>
    <w:rsid w:val="2F49BACF"/>
    <w:rsid w:val="3051E82E"/>
    <w:rsid w:val="316D9E5D"/>
    <w:rsid w:val="316F03A5"/>
    <w:rsid w:val="3187F28B"/>
    <w:rsid w:val="3339B6E8"/>
    <w:rsid w:val="336D1AF1"/>
    <w:rsid w:val="349B9E3E"/>
    <w:rsid w:val="34BD43A0"/>
    <w:rsid w:val="35DE95E7"/>
    <w:rsid w:val="36656DD2"/>
    <w:rsid w:val="3692C46F"/>
    <w:rsid w:val="371E5352"/>
    <w:rsid w:val="385A4166"/>
    <w:rsid w:val="39E7E559"/>
    <w:rsid w:val="39F96C09"/>
    <w:rsid w:val="3A2646BD"/>
    <w:rsid w:val="3BD3E9F0"/>
    <w:rsid w:val="3D30D20E"/>
    <w:rsid w:val="3D5C28D9"/>
    <w:rsid w:val="3E47C25F"/>
    <w:rsid w:val="3F72FCDD"/>
    <w:rsid w:val="3F8FFA1A"/>
    <w:rsid w:val="418F11E3"/>
    <w:rsid w:val="41A00FA4"/>
    <w:rsid w:val="421A33BE"/>
    <w:rsid w:val="43099652"/>
    <w:rsid w:val="441BAB86"/>
    <w:rsid w:val="443E29DC"/>
    <w:rsid w:val="44BA8352"/>
    <w:rsid w:val="455492EA"/>
    <w:rsid w:val="459E5C31"/>
    <w:rsid w:val="45E3ECB4"/>
    <w:rsid w:val="463433CD"/>
    <w:rsid w:val="46DEF7BE"/>
    <w:rsid w:val="4701727E"/>
    <w:rsid w:val="474515B6"/>
    <w:rsid w:val="476E0A27"/>
    <w:rsid w:val="480EC728"/>
    <w:rsid w:val="48258300"/>
    <w:rsid w:val="488BEEF2"/>
    <w:rsid w:val="4940D5B7"/>
    <w:rsid w:val="4A442563"/>
    <w:rsid w:val="4A798467"/>
    <w:rsid w:val="4A9D9BE6"/>
    <w:rsid w:val="4AB7E8F4"/>
    <w:rsid w:val="4AEBBE6A"/>
    <w:rsid w:val="4B45798F"/>
    <w:rsid w:val="4C79666C"/>
    <w:rsid w:val="4CB9BBA8"/>
    <w:rsid w:val="4DDB2382"/>
    <w:rsid w:val="4E578DB3"/>
    <w:rsid w:val="4E62D41E"/>
    <w:rsid w:val="4F601310"/>
    <w:rsid w:val="4FF24F08"/>
    <w:rsid w:val="50B21B05"/>
    <w:rsid w:val="51D96969"/>
    <w:rsid w:val="52EB5048"/>
    <w:rsid w:val="5308DB4E"/>
    <w:rsid w:val="533650E4"/>
    <w:rsid w:val="53D9C5AA"/>
    <w:rsid w:val="545CB619"/>
    <w:rsid w:val="5635840B"/>
    <w:rsid w:val="56FFC460"/>
    <w:rsid w:val="5714E19C"/>
    <w:rsid w:val="575B6B56"/>
    <w:rsid w:val="57BD1DD2"/>
    <w:rsid w:val="59599DEB"/>
    <w:rsid w:val="59BFDB86"/>
    <w:rsid w:val="59F0EDAC"/>
    <w:rsid w:val="5A0B6DE8"/>
    <w:rsid w:val="5A2DB6CF"/>
    <w:rsid w:val="5ABD4170"/>
    <w:rsid w:val="5B7379AF"/>
    <w:rsid w:val="5B832472"/>
    <w:rsid w:val="5C049BDE"/>
    <w:rsid w:val="5C09DBBE"/>
    <w:rsid w:val="5C82A4CA"/>
    <w:rsid w:val="5D6E78B8"/>
    <w:rsid w:val="5DCEC572"/>
    <w:rsid w:val="5E883A95"/>
    <w:rsid w:val="5F127925"/>
    <w:rsid w:val="5F57B980"/>
    <w:rsid w:val="5FA09A4A"/>
    <w:rsid w:val="5FD2AFD1"/>
    <w:rsid w:val="5FD3A91A"/>
    <w:rsid w:val="607197BD"/>
    <w:rsid w:val="60FDB3E7"/>
    <w:rsid w:val="6133D19D"/>
    <w:rsid w:val="61AFA82D"/>
    <w:rsid w:val="62E25E88"/>
    <w:rsid w:val="63757795"/>
    <w:rsid w:val="639DEB82"/>
    <w:rsid w:val="63E4F680"/>
    <w:rsid w:val="64ACA4EA"/>
    <w:rsid w:val="64BAAC52"/>
    <w:rsid w:val="652ED243"/>
    <w:rsid w:val="65EE4BC7"/>
    <w:rsid w:val="665CF074"/>
    <w:rsid w:val="66742D00"/>
    <w:rsid w:val="67C1516F"/>
    <w:rsid w:val="683C5E01"/>
    <w:rsid w:val="68F15E0C"/>
    <w:rsid w:val="696564F9"/>
    <w:rsid w:val="69754222"/>
    <w:rsid w:val="69C4DCEC"/>
    <w:rsid w:val="69FAAA7D"/>
    <w:rsid w:val="6A52C7AB"/>
    <w:rsid w:val="6B23DFC8"/>
    <w:rsid w:val="6B8BA6EE"/>
    <w:rsid w:val="6C049E99"/>
    <w:rsid w:val="6C59D4BB"/>
    <w:rsid w:val="6C7F0C0B"/>
    <w:rsid w:val="6C8D2A6C"/>
    <w:rsid w:val="6CAC7DC8"/>
    <w:rsid w:val="6D282EA5"/>
    <w:rsid w:val="6D802EFC"/>
    <w:rsid w:val="6E8ACA9E"/>
    <w:rsid w:val="6ED09A72"/>
    <w:rsid w:val="6F21414E"/>
    <w:rsid w:val="6F56441F"/>
    <w:rsid w:val="6FD68609"/>
    <w:rsid w:val="6FE44995"/>
    <w:rsid w:val="70F52392"/>
    <w:rsid w:val="71086740"/>
    <w:rsid w:val="7119D938"/>
    <w:rsid w:val="7195E55C"/>
    <w:rsid w:val="7283172E"/>
    <w:rsid w:val="738823BF"/>
    <w:rsid w:val="74E219A2"/>
    <w:rsid w:val="76C91512"/>
    <w:rsid w:val="76DD2911"/>
    <w:rsid w:val="7820A921"/>
    <w:rsid w:val="7876631B"/>
    <w:rsid w:val="78DE2A75"/>
    <w:rsid w:val="795248BD"/>
    <w:rsid w:val="7964B0EC"/>
    <w:rsid w:val="7AC200F2"/>
    <w:rsid w:val="7AD086EF"/>
    <w:rsid w:val="7C125A73"/>
    <w:rsid w:val="7C69A9A0"/>
    <w:rsid w:val="7D48623A"/>
    <w:rsid w:val="7D94F65B"/>
    <w:rsid w:val="7ED0CADC"/>
    <w:rsid w:val="7F116601"/>
    <w:rsid w:val="7F46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7D0B34"/>
  <w14:defaultImageDpi w14:val="330"/>
  <w15:docId w15:val="{0ACC59A1-60C2-4FA2-A7E4-B9B81F5B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E30"/>
    <w:pPr>
      <w:jc w:val="both"/>
    </w:pPr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autoRedefine/>
    <w:uiPriority w:val="2"/>
    <w:qFormat/>
    <w:rsid w:val="00F0447F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1D869C"/>
      <w:sz w:val="28"/>
      <w:lang w:val="en-GB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F0447F"/>
    <w:pPr>
      <w:keepNext/>
      <w:keepLines/>
      <w:spacing w:after="240"/>
      <w:ind w:left="-993" w:right="-908"/>
      <w:outlineLvl w:val="1"/>
    </w:pPr>
    <w:rPr>
      <w:rFonts w:asciiTheme="majorHAnsi" w:eastAsiaTheme="majorEastAsia" w:hAnsiTheme="majorHAnsi" w:cstheme="majorBidi"/>
      <w:b/>
      <w:bCs/>
      <w:color w:val="25A8BA"/>
      <w:sz w:val="26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2936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8595B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F1E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6C4C9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link w:val="NessunaspaziaturaCarattere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2"/>
    <w:rsid w:val="00F0447F"/>
    <w:rPr>
      <w:rFonts w:asciiTheme="majorHAnsi" w:eastAsiaTheme="majorEastAsia" w:hAnsiTheme="majorHAnsi" w:cstheme="majorBidi"/>
      <w:b/>
      <w:bCs/>
      <w:color w:val="1D869C"/>
      <w:sz w:val="2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0447F"/>
    <w:rPr>
      <w:rFonts w:asciiTheme="majorHAnsi" w:eastAsiaTheme="majorEastAsia" w:hAnsiTheme="majorHAnsi" w:cstheme="majorBidi"/>
      <w:b/>
      <w:bCs/>
      <w:color w:val="25A8BA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9360F"/>
    <w:rPr>
      <w:rFonts w:asciiTheme="majorHAnsi" w:eastAsiaTheme="majorEastAsia" w:hAnsiTheme="majorHAnsi" w:cstheme="majorBidi"/>
      <w:b/>
      <w:bCs/>
      <w:color w:val="58595B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7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8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9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F1E30"/>
    <w:rPr>
      <w:rFonts w:asciiTheme="majorHAnsi" w:eastAsiaTheme="majorEastAsia" w:hAnsiTheme="majorHAnsi" w:cstheme="majorBidi"/>
      <w:b/>
      <w:bCs/>
      <w:i/>
      <w:iCs/>
      <w:color w:val="66C4C9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146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4641"/>
    <w:rPr>
      <w:color w:val="605E5C"/>
      <w:shd w:val="clear" w:color="auto" w:fill="E1DFDD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73628"/>
  </w:style>
  <w:style w:type="character" w:styleId="Rimandocommento">
    <w:name w:val="annotation reference"/>
    <w:basedOn w:val="Carpredefinitoparagrafo"/>
    <w:uiPriority w:val="99"/>
    <w:semiHidden/>
    <w:unhideWhenUsed/>
    <w:rsid w:val="00B87D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7DB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7DB4"/>
    <w:rPr>
      <w:rFonts w:ascii="Calibri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7D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7DB4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ale"/>
    <w:rsid w:val="00C908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C9087B"/>
  </w:style>
  <w:style w:type="character" w:customStyle="1" w:styleId="eop">
    <w:name w:val="eop"/>
    <w:basedOn w:val="Carpredefinitoparagrafo"/>
    <w:rsid w:val="00C9087B"/>
  </w:style>
  <w:style w:type="character" w:styleId="Menzione">
    <w:name w:val="Mention"/>
    <w:basedOn w:val="Carpredefinitoparagrafo"/>
    <w:uiPriority w:val="99"/>
    <w:unhideWhenUsed/>
    <w:rsid w:val="00304682"/>
    <w:rPr>
      <w:color w:val="2B579A"/>
      <w:shd w:val="clear" w:color="auto" w:fill="E1DFDD"/>
    </w:rPr>
  </w:style>
  <w:style w:type="paragraph" w:styleId="Revisione">
    <w:name w:val="Revision"/>
    <w:hidden/>
    <w:uiPriority w:val="99"/>
    <w:semiHidden/>
    <w:rsid w:val="000A17AD"/>
    <w:pPr>
      <w:spacing w:after="0" w:line="240" w:lineRule="auto"/>
    </w:pPr>
    <w:rPr>
      <w:rFonts w:ascii="Calibri" w:hAnsi="Calibr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22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\OneDrive%20-%20GFA%20Consulting%20Group\Desktop\Templates\Blank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b3644f-a22d-4d8f-bd19-2c16c037870e">
      <Terms xmlns="http://schemas.microsoft.com/office/infopath/2007/PartnerControls"/>
    </lcf76f155ced4ddcb4097134ff3c332f>
    <TaxCatchAll xmlns="4a70b212-0f44-46ce-a1b4-ab52c20940d1" xsi:nil="true"/>
    <Document_x0020_State xmlns="94b3644f-a22d-4d8f-bd19-2c16c037870e" xsi:nil="true"/>
    <Activity xmlns="94b3644f-a22d-4d8f-bd19-2c16c037870e" xsi:nil="true"/>
    <Status xmlns="94b3644f-a22d-4d8f-bd19-2c16c037870e" xsi:nil="true"/>
    <Comment xmlns="94b3644f-a22d-4d8f-bd19-2c16c037870e" xsi:nil="true"/>
    <Type_x0020_of_x0020_Content xmlns="94b3644f-a22d-4d8f-bd19-2c16c037870e" xsi:nil="true"/>
    <Sync xmlns="94b3644f-a22d-4d8f-bd19-2c16c037870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DD099C5B08547BB3E8BCDA68E780D" ma:contentTypeVersion="22" ma:contentTypeDescription="Create a new document." ma:contentTypeScope="" ma:versionID="16f0962b64151600663c08a6f7effff8">
  <xsd:schema xmlns:xsd="http://www.w3.org/2001/XMLSchema" xmlns:xs="http://www.w3.org/2001/XMLSchema" xmlns:p="http://schemas.microsoft.com/office/2006/metadata/properties" xmlns:ns2="94b3644f-a22d-4d8f-bd19-2c16c037870e" xmlns:ns3="4a70b212-0f44-46ce-a1b4-ab52c20940d1" targetNamespace="http://schemas.microsoft.com/office/2006/metadata/properties" ma:root="true" ma:fieldsID="72b3108817c9f50ad7d594c05ede1722" ns2:_="" ns3:_="">
    <xsd:import namespace="94b3644f-a22d-4d8f-bd19-2c16c037870e"/>
    <xsd:import namespace="4a70b212-0f44-46ce-a1b4-ab52c20940d1"/>
    <xsd:element name="properties">
      <xsd:complexType>
        <xsd:sequence>
          <xsd:element name="documentManagement">
            <xsd:complexType>
              <xsd:all>
                <xsd:element ref="ns2:Sync" minOccurs="0"/>
                <xsd:element ref="ns2:Activity" minOccurs="0"/>
                <xsd:element ref="ns2:Process" minOccurs="0"/>
                <xsd:element ref="ns2:Type_x0020_of_x0020_Content" minOccurs="0"/>
                <xsd:element ref="ns2:Document_x0020_St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Status" minOccurs="0"/>
                <xsd:element ref="ns2:MediaServiceLocatio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3644f-a22d-4d8f-bd19-2c16c037870e" elementFormDefault="qualified">
    <xsd:import namespace="http://schemas.microsoft.com/office/2006/documentManagement/types"/>
    <xsd:import namespace="http://schemas.microsoft.com/office/infopath/2007/PartnerControls"/>
    <xsd:element name="Sync" ma:index="8" nillable="true" ma:displayName="Sync to GINA" ma:indexed="true" ma:internalName="Sync">
      <xsd:simpleType>
        <xsd:restriction base="dms:Boolean"/>
      </xsd:simpleType>
    </xsd:element>
    <xsd:element name="Activity" ma:index="9" nillable="true" ma:displayName="Activity" ma:list="62ee8aa3-3c1a-49c5-8b8f-d6515e3ff512" ma:internalName="Activity" ma:showField="Title">
      <xsd:simpleType>
        <xsd:restriction base="dms:Lookup"/>
      </xsd:simpleType>
    </xsd:element>
    <xsd:element name="Process" ma:index="10" nillable="true" ma:displayName="Process" ma:list="62ee8aa3-3c1a-49c5-8b8f-d6515e3ff512" ma:internalName="Process" ma:readOnly="true" ma:showField="ProcessCalc" ma:web="4a70b212-0f44-46ce-a1b4-ab52c20940d1">
      <xsd:simpleType>
        <xsd:restriction base="dms:Lookup"/>
      </xsd:simpleType>
    </xsd:element>
    <xsd:element name="Type_x0020_of_x0020_Content" ma:index="11" nillable="true" ma:displayName="Type of Content" ma:list="7277ec00-a16d-4893-999b-d33bf230fdc1" ma:internalName="Type_x0020_of_x0020_Content" ma:showField="Title">
      <xsd:simpleType>
        <xsd:restriction base="dms:Lookup"/>
      </xsd:simpleType>
    </xsd:element>
    <xsd:element name="Document_x0020_State" ma:index="12" nillable="true" ma:displayName="Document State" ma:list="35554387-b8ff-4d63-abae-01f2c18960e7" ma:internalName="Document_x0020_State" ma:showField="Title">
      <xsd:simpleType>
        <xsd:restriction base="dms:Lookup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7dcd140-a7a7-46ce-917b-3d7f1aba0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7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Comment" ma:index="29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0b212-0f44-46ce-a1b4-ab52c2094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173529-37f8-4b24-9729-a85e34034cbb}" ma:internalName="TaxCatchAll" ma:showField="CatchAllData" ma:web="4a70b212-0f44-46ce-a1b4-ab52c2094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38BBC-877A-4EB8-B2E4-83C907AA70AA}">
  <ds:schemaRefs>
    <ds:schemaRef ds:uri="http://schemas.microsoft.com/office/2006/metadata/properties"/>
    <ds:schemaRef ds:uri="http://schemas.microsoft.com/office/infopath/2007/PartnerControls"/>
    <ds:schemaRef ds:uri="94b3644f-a22d-4d8f-bd19-2c16c037870e"/>
    <ds:schemaRef ds:uri="4a70b212-0f44-46ce-a1b4-ab52c20940d1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3B311E-FE03-4EB9-A678-2DFDA6AFBD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38498-240A-4B55-9F3B-5020D3B59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3644f-a22d-4d8f-bd19-2c16c037870e"/>
    <ds:schemaRef ds:uri="4a70b212-0f44-46ce-a1b4-ab52c2094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A4</Template>
  <TotalTime>3</TotalTime>
  <Pages>1</Pages>
  <Words>106</Words>
  <Characters>609</Characters>
  <Application>Microsoft Office Word</Application>
  <DocSecurity>0</DocSecurity>
  <Lines>5</Lines>
  <Paragraphs>1</Paragraphs>
  <ScaleCrop>false</ScaleCrop>
  <Manager/>
  <Company/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>generated by python-docx</dc:description>
  <cp:lastModifiedBy>Alessandra Zannier</cp:lastModifiedBy>
  <cp:revision>9</cp:revision>
  <cp:lastPrinted>2026-01-21T16:33:00Z</cp:lastPrinted>
  <dcterms:created xsi:type="dcterms:W3CDTF">2026-03-29T08:09:00Z</dcterms:created>
  <dcterms:modified xsi:type="dcterms:W3CDTF">2026-03-30T07:50:00Z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0x010100728DD099C5B08547BB3E8BCDA68E780D</vt:lpwstr>
  </property>
  <property fmtid="{D5CDD505-2E9C-101B-9397-08002B2CF9AE}" pid="3" name="MediaServiceImageTags">
    <vt:lpwstr/>
  </property>
</Properties>
</file>